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05" w:rsidRDefault="00261A38" w:rsidP="00261A38">
      <w:pPr>
        <w:pStyle w:val="a4"/>
        <w:numPr>
          <w:ilvl w:val="0"/>
          <w:numId w:val="1"/>
        </w:numPr>
        <w:spacing w:before="73"/>
        <w:ind w:left="993" w:firstLine="0"/>
        <w:rPr>
          <w:sz w:val="24"/>
        </w:rPr>
      </w:pPr>
      <w:bookmarkStart w:id="0" w:name="_GoBack"/>
      <w:r w:rsidRPr="00261A38"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93136" cy="9742170"/>
            <wp:effectExtent l="0" t="0" r="0" b="0"/>
            <wp:docPr id="75" name="Рисунок 75" descr="C:\Users\Нововасильевская ООШ\Pictures\2025-11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овасильевская ООШ\Pictures\2025-11-2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811" cy="976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4"/>
        </w:rPr>
        <w:t xml:space="preserve">      </w:t>
      </w:r>
      <w:r w:rsidR="00F11F9E">
        <w:rPr>
          <w:sz w:val="24"/>
        </w:rPr>
        <w:lastRenderedPageBreak/>
        <w:t>Общие</w:t>
      </w:r>
      <w:r w:rsidR="00F11F9E">
        <w:rPr>
          <w:spacing w:val="-4"/>
          <w:sz w:val="24"/>
        </w:rPr>
        <w:t xml:space="preserve"> </w:t>
      </w:r>
      <w:r w:rsidR="00F11F9E">
        <w:rPr>
          <w:spacing w:val="-2"/>
          <w:sz w:val="24"/>
        </w:rPr>
        <w:t>положения.</w:t>
      </w:r>
    </w:p>
    <w:p w:rsidR="007E5C05" w:rsidRDefault="00F11F9E">
      <w:pPr>
        <w:pStyle w:val="a4"/>
        <w:numPr>
          <w:ilvl w:val="0"/>
          <w:numId w:val="2"/>
        </w:numPr>
        <w:tabs>
          <w:tab w:val="left" w:pos="1286"/>
          <w:tab w:val="left" w:pos="1582"/>
        </w:tabs>
        <w:spacing w:before="34" w:line="266" w:lineRule="auto"/>
        <w:ind w:right="138" w:hanging="10"/>
        <w:jc w:val="both"/>
        <w:rPr>
          <w:sz w:val="24"/>
        </w:rPr>
      </w:pPr>
      <w:r>
        <w:rPr>
          <w:sz w:val="24"/>
        </w:rPr>
        <w:t>Настоящие Правила приема на обучение по образовательным программам дошкольного образования</w:t>
      </w:r>
      <w:r>
        <w:rPr>
          <w:spacing w:val="61"/>
          <w:sz w:val="24"/>
        </w:rPr>
        <w:t xml:space="preserve">  </w:t>
      </w:r>
      <w:r>
        <w:rPr>
          <w:sz w:val="24"/>
        </w:rPr>
        <w:t>муниципального</w:t>
      </w:r>
      <w:r>
        <w:rPr>
          <w:spacing w:val="61"/>
          <w:sz w:val="24"/>
        </w:rPr>
        <w:t xml:space="preserve">  </w:t>
      </w:r>
      <w:r>
        <w:rPr>
          <w:sz w:val="24"/>
        </w:rPr>
        <w:t>бюджетного</w:t>
      </w:r>
      <w:r>
        <w:rPr>
          <w:spacing w:val="62"/>
          <w:sz w:val="24"/>
        </w:rPr>
        <w:t xml:space="preserve">  </w:t>
      </w:r>
      <w:r>
        <w:rPr>
          <w:spacing w:val="61"/>
          <w:sz w:val="24"/>
        </w:rPr>
        <w:t xml:space="preserve">  </w:t>
      </w:r>
      <w:r>
        <w:rPr>
          <w:sz w:val="24"/>
        </w:rPr>
        <w:t>образовательного</w:t>
      </w:r>
      <w:r>
        <w:rPr>
          <w:spacing w:val="62"/>
          <w:sz w:val="24"/>
        </w:rPr>
        <w:t xml:space="preserve">  </w:t>
      </w:r>
      <w:r>
        <w:rPr>
          <w:sz w:val="24"/>
        </w:rPr>
        <w:t>учреждения</w:t>
      </w:r>
    </w:p>
    <w:p w:rsidR="007E5C05" w:rsidRDefault="00F11F9E">
      <w:pPr>
        <w:pStyle w:val="a3"/>
        <w:spacing w:before="4" w:line="268" w:lineRule="auto"/>
        <w:ind w:left="1286" w:right="137"/>
        <w:jc w:val="both"/>
      </w:pPr>
      <w:r>
        <w:t>«Нововасильевская ООШ»</w:t>
      </w:r>
      <w:r>
        <w:rPr>
          <w:spacing w:val="40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приема)</w:t>
      </w:r>
      <w:r>
        <w:rPr>
          <w:spacing w:val="-2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ч.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30, ч.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2, ч.</w:t>
      </w:r>
      <w:r>
        <w:rPr>
          <w:spacing w:val="-2"/>
        </w:rPr>
        <w:t xml:space="preserve"> </w:t>
      </w:r>
      <w:r>
        <w:t>9 ст.</w:t>
      </w:r>
      <w:r>
        <w:rPr>
          <w:spacing w:val="-2"/>
        </w:rPr>
        <w:t xml:space="preserve"> </w:t>
      </w:r>
      <w:r>
        <w:t>55,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3.1, ч.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 xml:space="preserve">67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 273-ФЗ «Об образовании в Российской Федерации», Федеральным законом от 27.07.2006 № 152-ФЗ «О персональных данных»,</w:t>
      </w:r>
      <w:r>
        <w:rPr>
          <w:spacing w:val="40"/>
        </w:rPr>
        <w:t xml:space="preserve"> </w:t>
      </w:r>
      <w:r>
        <w:t>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 (в ред. приказа Министерства просвещения России от 10.11.2021 № 812) , приказом Министерства просвещения Российской Федерации от 15 мая 2020 г № 236 «Об утверждении Порядка приема на обучение по образовательным программам дошкольного образования (с изменениями и дополнениями от 8 сентября 2020 г).</w:t>
      </w:r>
    </w:p>
    <w:p w:rsidR="007E5C05" w:rsidRDefault="00F11F9E">
      <w:pPr>
        <w:pStyle w:val="a4"/>
        <w:numPr>
          <w:ilvl w:val="0"/>
          <w:numId w:val="2"/>
        </w:numPr>
        <w:tabs>
          <w:tab w:val="left" w:pos="1457"/>
        </w:tabs>
        <w:spacing w:line="266" w:lineRule="exact"/>
        <w:ind w:left="1457" w:hanging="180"/>
        <w:jc w:val="both"/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часть.</w:t>
      </w:r>
    </w:p>
    <w:p w:rsidR="007E5C05" w:rsidRDefault="00F11F9E">
      <w:pPr>
        <w:pStyle w:val="a4"/>
        <w:numPr>
          <w:ilvl w:val="1"/>
          <w:numId w:val="2"/>
        </w:numPr>
        <w:tabs>
          <w:tab w:val="left" w:pos="1286"/>
          <w:tab w:val="left" w:pos="1767"/>
        </w:tabs>
        <w:spacing w:before="32" w:line="268" w:lineRule="auto"/>
        <w:ind w:right="139" w:hanging="10"/>
        <w:jc w:val="both"/>
        <w:rPr>
          <w:sz w:val="24"/>
        </w:rPr>
      </w:pPr>
      <w:r>
        <w:rPr>
          <w:sz w:val="24"/>
        </w:rPr>
        <w:t>Правила приема определяют прием граждан Российской Федерации в дошкольную группу (далее ДГ) при муниципальном бюджетном</w:t>
      </w:r>
      <w:r>
        <w:rPr>
          <w:spacing w:val="-4"/>
          <w:sz w:val="24"/>
        </w:rPr>
        <w:t xml:space="preserve"> 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«Нововасильевская ООШ»,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осуществляющее образовательную деятельность по образовательным программам дошкольного образования (далее –ОО (образовательная организация).</w:t>
      </w:r>
    </w:p>
    <w:p w:rsidR="007E5C05" w:rsidRDefault="00F11F9E">
      <w:pPr>
        <w:pStyle w:val="a3"/>
        <w:spacing w:line="273" w:lineRule="exact"/>
        <w:ind w:left="1277"/>
      </w:pPr>
      <w:r>
        <w:rPr>
          <w:spacing w:val="-2"/>
        </w:rPr>
        <w:t>образования»</w:t>
      </w:r>
    </w:p>
    <w:p w:rsidR="007E5C05" w:rsidRDefault="00F11F9E">
      <w:pPr>
        <w:pStyle w:val="a4"/>
        <w:numPr>
          <w:ilvl w:val="1"/>
          <w:numId w:val="2"/>
        </w:numPr>
        <w:tabs>
          <w:tab w:val="left" w:pos="1882"/>
        </w:tabs>
        <w:spacing w:before="31" w:line="268" w:lineRule="auto"/>
        <w:ind w:right="145" w:firstLine="50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 за рубежом, в ОО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«Об образовании в Российской Федерации» и Правилами приема.</w:t>
      </w:r>
    </w:p>
    <w:p w:rsidR="007E5C05" w:rsidRDefault="00F11F9E">
      <w:pPr>
        <w:pStyle w:val="a4"/>
        <w:numPr>
          <w:ilvl w:val="1"/>
          <w:numId w:val="2"/>
        </w:numPr>
        <w:tabs>
          <w:tab w:val="left" w:pos="1286"/>
          <w:tab w:val="left" w:pos="1636"/>
        </w:tabs>
        <w:spacing w:line="268" w:lineRule="auto"/>
        <w:ind w:right="141" w:hanging="10"/>
        <w:jc w:val="both"/>
        <w:rPr>
          <w:sz w:val="24"/>
        </w:rPr>
      </w:pPr>
      <w:r>
        <w:rPr>
          <w:sz w:val="24"/>
        </w:rPr>
        <w:t>Правила приема обеспечивают прием в образовательную организацию всех граждан, имеющих право на получение дошкольного образования, а также граждан, проживающих на 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Тюльганский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район,с.Нововасильевка , с.Новониколаевка,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закреплена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</w:p>
    <w:p w:rsidR="007E5C05" w:rsidRDefault="00F11F9E">
      <w:pPr>
        <w:pStyle w:val="a3"/>
        <w:spacing w:line="275" w:lineRule="exact"/>
        <w:ind w:left="1286"/>
        <w:jc w:val="both"/>
      </w:pPr>
      <w:r>
        <w:t>-</w:t>
      </w:r>
      <w:r>
        <w:rPr>
          <w:spacing w:val="-3"/>
        </w:rPr>
        <w:t xml:space="preserve"> </w:t>
      </w:r>
      <w:r>
        <w:t>закрепленная</w:t>
      </w:r>
      <w:r>
        <w:rPr>
          <w:spacing w:val="-2"/>
        </w:rPr>
        <w:t xml:space="preserve"> территория).</w:t>
      </w:r>
    </w:p>
    <w:p w:rsidR="007E5C05" w:rsidRDefault="00F11F9E">
      <w:pPr>
        <w:pStyle w:val="a4"/>
        <w:numPr>
          <w:ilvl w:val="1"/>
          <w:numId w:val="2"/>
        </w:numPr>
        <w:tabs>
          <w:tab w:val="left" w:pos="1286"/>
          <w:tab w:val="left" w:pos="1856"/>
        </w:tabs>
        <w:spacing w:before="27" w:line="268" w:lineRule="auto"/>
        <w:ind w:right="138" w:hanging="10"/>
        <w:jc w:val="both"/>
        <w:rPr>
          <w:sz w:val="24"/>
        </w:rPr>
      </w:pPr>
      <w:r>
        <w:rPr>
          <w:sz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образовательным программам в Детский сад, в котором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 2012 №273-ФЗ «Об образовании в Российской Федерации».</w:t>
      </w:r>
    </w:p>
    <w:p w:rsidR="007E5C05" w:rsidRDefault="00F11F9E">
      <w:pPr>
        <w:pStyle w:val="a3"/>
        <w:spacing w:line="268" w:lineRule="auto"/>
        <w:ind w:left="1286" w:right="145" w:hanging="10"/>
        <w:jc w:val="both"/>
      </w:pPr>
      <w:r>
        <w:t>Медицинские работники государственных медицинских организаций первичного звена здравоохранения и скорой медицинской помощи, подведомственных органу исполнительной власти Оренбургской области в сфере охраны здоровья, имеют право на первоочередное предоставление их детям мест в ДГ.</w:t>
      </w:r>
    </w:p>
    <w:p w:rsidR="007E5C05" w:rsidRDefault="00F11F9E">
      <w:pPr>
        <w:pStyle w:val="a3"/>
        <w:spacing w:line="266" w:lineRule="auto"/>
        <w:ind w:left="1286" w:right="143" w:hanging="10"/>
        <w:jc w:val="both"/>
      </w:pPr>
      <w:r>
        <w:t>Дети</w:t>
      </w:r>
      <w:r>
        <w:rPr>
          <w:spacing w:val="-3"/>
        </w:rPr>
        <w:t xml:space="preserve"> </w:t>
      </w:r>
      <w:r>
        <w:t>граждан,</w:t>
      </w:r>
      <w:r>
        <w:rPr>
          <w:spacing w:val="-3"/>
        </w:rPr>
        <w:t xml:space="preserve"> </w:t>
      </w:r>
      <w:r>
        <w:t>призванных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военную</w:t>
      </w:r>
      <w:r>
        <w:rPr>
          <w:spacing w:val="-1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мобилизации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 им мест в первоочередном порядке в ДГ.</w:t>
      </w:r>
    </w:p>
    <w:p w:rsidR="007E5C05" w:rsidRDefault="00F11F9E">
      <w:pPr>
        <w:pStyle w:val="a3"/>
        <w:spacing w:line="268" w:lineRule="auto"/>
        <w:ind w:left="1286" w:right="138" w:firstLine="890"/>
        <w:jc w:val="both"/>
      </w:pPr>
      <w:r>
        <w:rPr>
          <w:color w:val="20272D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в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том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числе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усыновленным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(удочеренным)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или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находящимся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под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опекой</w:t>
      </w:r>
      <w:r>
        <w:rPr>
          <w:color w:val="20272D"/>
          <w:spacing w:val="80"/>
        </w:rPr>
        <w:t xml:space="preserve"> </w:t>
      </w:r>
      <w:r>
        <w:rPr>
          <w:color w:val="20272D"/>
        </w:rPr>
        <w:t>или</w:t>
      </w:r>
    </w:p>
    <w:p w:rsidR="007E5C05" w:rsidRDefault="007E5C05">
      <w:pPr>
        <w:pStyle w:val="a3"/>
        <w:spacing w:line="268" w:lineRule="auto"/>
        <w:jc w:val="both"/>
        <w:sectPr w:rsidR="007E5C05" w:rsidSect="00261A38">
          <w:type w:val="continuous"/>
          <w:pgSz w:w="11900" w:h="16800"/>
          <w:pgMar w:top="1080" w:right="141" w:bottom="280" w:left="425" w:header="720" w:footer="720" w:gutter="0"/>
          <w:cols w:space="720"/>
        </w:sectPr>
      </w:pPr>
    </w:p>
    <w:p w:rsidR="007E5C05" w:rsidRDefault="00F11F9E">
      <w:pPr>
        <w:pStyle w:val="a3"/>
        <w:spacing w:before="73" w:line="268" w:lineRule="auto"/>
        <w:ind w:left="1286" w:right="139"/>
        <w:jc w:val="both"/>
      </w:pPr>
      <w:r>
        <w:rPr>
          <w:color w:val="20272D"/>
        </w:rPr>
        <w:lastRenderedPageBreak/>
        <w:t xml:space="preserve">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муниципальных дошкольных образовательных организациях по месту жительства их семей (ч. 8 ст. 24 </w:t>
      </w:r>
      <w:r>
        <w:t xml:space="preserve">Федерального закона от 27.05.1998 № 76-ФЗ «О статусе </w:t>
      </w:r>
      <w:r>
        <w:rPr>
          <w:spacing w:val="-2"/>
        </w:rPr>
        <w:t>военнослужащих»</w:t>
      </w:r>
      <w:r>
        <w:rPr>
          <w:color w:val="20272D"/>
          <w:spacing w:val="-2"/>
        </w:rPr>
        <w:t>).</w:t>
      </w:r>
    </w:p>
    <w:p w:rsidR="007E5C05" w:rsidRDefault="00F11F9E">
      <w:pPr>
        <w:pStyle w:val="a3"/>
        <w:spacing w:line="268" w:lineRule="auto"/>
        <w:ind w:left="1286" w:right="138" w:firstLine="710"/>
        <w:jc w:val="both"/>
      </w:pPr>
      <w:r>
        <w:rPr>
          <w:color w:val="20272D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муниципальных дошкольных образовательных организациях по месту жительства их семей (ст. 28.1 Федерального закона от 03.07.2016 № 226-ФЗ «О войсках национальной гвардии Российской Федерации»).</w:t>
      </w:r>
    </w:p>
    <w:p w:rsidR="007E5C05" w:rsidRDefault="007E5C05">
      <w:pPr>
        <w:pStyle w:val="a3"/>
        <w:spacing w:before="39"/>
      </w:pPr>
    </w:p>
    <w:p w:rsidR="007E5C05" w:rsidRDefault="00F11F9E">
      <w:pPr>
        <w:pStyle w:val="a4"/>
        <w:numPr>
          <w:ilvl w:val="1"/>
          <w:numId w:val="2"/>
        </w:numPr>
        <w:tabs>
          <w:tab w:val="left" w:pos="1286"/>
          <w:tab w:val="left" w:pos="1770"/>
        </w:tabs>
        <w:spacing w:before="1" w:line="268" w:lineRule="auto"/>
        <w:ind w:right="146" w:hanging="10"/>
        <w:jc w:val="both"/>
        <w:rPr>
          <w:sz w:val="24"/>
        </w:rPr>
      </w:pPr>
      <w:r>
        <w:rPr>
          <w:sz w:val="24"/>
        </w:rPr>
        <w:t>В приеме в ДГ может быть отказано только по причине отсутствия в ней 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4"/>
          <w:sz w:val="24"/>
        </w:rPr>
        <w:t xml:space="preserve"> </w:t>
      </w:r>
      <w:r>
        <w:rPr>
          <w:sz w:val="24"/>
        </w:rPr>
        <w:t>88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 29 декабря 2012г. №273-ФЗ «Об образовании в Российской Федерации».</w:t>
      </w:r>
    </w:p>
    <w:p w:rsidR="007E5C05" w:rsidRDefault="00F11F9E">
      <w:pPr>
        <w:pStyle w:val="a4"/>
        <w:numPr>
          <w:ilvl w:val="1"/>
          <w:numId w:val="2"/>
        </w:numPr>
        <w:tabs>
          <w:tab w:val="left" w:pos="1286"/>
          <w:tab w:val="left" w:pos="1741"/>
        </w:tabs>
        <w:spacing w:line="268" w:lineRule="auto"/>
        <w:ind w:right="143" w:hanging="10"/>
        <w:jc w:val="both"/>
        <w:rPr>
          <w:sz w:val="24"/>
        </w:rPr>
      </w:pPr>
      <w:r>
        <w:rPr>
          <w:sz w:val="24"/>
        </w:rPr>
        <w:t>ОО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7E5C05" w:rsidRDefault="00F11F9E">
      <w:pPr>
        <w:pStyle w:val="a3"/>
        <w:spacing w:line="268" w:lineRule="auto"/>
        <w:ind w:left="1277" w:right="138"/>
        <w:jc w:val="both"/>
      </w:pPr>
      <w:r>
        <w:t>Копии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сроках</w:t>
      </w:r>
      <w:r>
        <w:rPr>
          <w:spacing w:val="-1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15 настоящих Правил приема, размещаются на информационном стенде ДГ и на официальном сайте ОО в информационно- телекоммуникационной сети «Интернет».</w:t>
      </w:r>
    </w:p>
    <w:p w:rsidR="007E5C05" w:rsidRDefault="00F11F9E">
      <w:pPr>
        <w:pStyle w:val="a3"/>
        <w:spacing w:line="268" w:lineRule="auto"/>
        <w:ind w:left="1277" w:right="138"/>
        <w:jc w:val="both"/>
      </w:pPr>
      <w:r>
        <w:t xml:space="preserve"> 2.7.ОО размещает на информационном стенде ДГ и на официальном сайте ОО распорядительный акт органа местного самоуправления</w:t>
      </w:r>
      <w:r>
        <w:rPr>
          <w:spacing w:val="40"/>
        </w:rPr>
        <w:t xml:space="preserve"> </w:t>
      </w:r>
      <w:r>
        <w:t>о закреплении образовательных организаций за конкретными территориями (далее - распорядительный акт о закрепленной территории).</w:t>
      </w:r>
    </w:p>
    <w:p w:rsidR="007E5C05" w:rsidRDefault="00F11F9E">
      <w:pPr>
        <w:pStyle w:val="a4"/>
        <w:numPr>
          <w:ilvl w:val="1"/>
          <w:numId w:val="3"/>
        </w:numPr>
        <w:tabs>
          <w:tab w:val="left" w:pos="1822"/>
        </w:tabs>
        <w:spacing w:line="268" w:lineRule="auto"/>
        <w:ind w:right="140" w:firstLine="50"/>
        <w:jc w:val="both"/>
        <w:rPr>
          <w:sz w:val="24"/>
        </w:rPr>
      </w:pPr>
      <w:r>
        <w:rPr>
          <w:sz w:val="24"/>
        </w:rPr>
        <w:t xml:space="preserve">Факт ознакомления родителей (законных представителей) ребенка, в том числе через официальный сайт ОО, с указанными документами фиксируется в заявлении о приеме в ДГ и заверяется личной подписью родителей (законных представителей) </w:t>
      </w:r>
      <w:r>
        <w:rPr>
          <w:spacing w:val="-2"/>
          <w:sz w:val="24"/>
        </w:rPr>
        <w:t>ребенка.</w:t>
      </w:r>
    </w:p>
    <w:p w:rsidR="007E5C05" w:rsidRDefault="00F11F9E">
      <w:pPr>
        <w:pStyle w:val="a4"/>
        <w:numPr>
          <w:ilvl w:val="1"/>
          <w:numId w:val="3"/>
        </w:numPr>
        <w:tabs>
          <w:tab w:val="left" w:pos="1286"/>
          <w:tab w:val="left" w:pos="1750"/>
        </w:tabs>
        <w:spacing w:line="268" w:lineRule="auto"/>
        <w:ind w:right="146" w:hanging="10"/>
        <w:jc w:val="both"/>
        <w:rPr>
          <w:sz w:val="24"/>
        </w:rPr>
      </w:pPr>
      <w:r>
        <w:rPr>
          <w:sz w:val="24"/>
        </w:rPr>
        <w:t>Прием в ДГ осуществляется в течении всего календарного года при наличии свободных мест.</w:t>
      </w:r>
    </w:p>
    <w:p w:rsidR="007E5C05" w:rsidRDefault="00F11F9E">
      <w:pPr>
        <w:pStyle w:val="a4"/>
        <w:numPr>
          <w:ilvl w:val="1"/>
          <w:numId w:val="3"/>
        </w:numPr>
        <w:tabs>
          <w:tab w:val="left" w:pos="1286"/>
          <w:tab w:val="left" w:pos="1818"/>
        </w:tabs>
        <w:spacing w:line="268" w:lineRule="auto"/>
        <w:ind w:right="142" w:hanging="1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ДГ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 Тюльганского района.</w:t>
      </w:r>
    </w:p>
    <w:p w:rsidR="007E5C05" w:rsidRDefault="00F11F9E">
      <w:pPr>
        <w:pStyle w:val="a4"/>
        <w:numPr>
          <w:ilvl w:val="1"/>
          <w:numId w:val="3"/>
        </w:numPr>
        <w:tabs>
          <w:tab w:val="left" w:pos="1286"/>
          <w:tab w:val="left" w:pos="1911"/>
        </w:tabs>
        <w:spacing w:line="268" w:lineRule="auto"/>
        <w:ind w:right="146" w:hanging="10"/>
        <w:jc w:val="both"/>
        <w:rPr>
          <w:sz w:val="24"/>
        </w:rPr>
      </w:pPr>
      <w:r>
        <w:rPr>
          <w:sz w:val="24"/>
        </w:rPr>
        <w:t>Прием в ДГ осуществляется по личному заявлению родителя (законного представителя) ребенка по форме согласно приложению 1 к настоящим Правилам приема.</w:t>
      </w:r>
    </w:p>
    <w:p w:rsidR="007E5C05" w:rsidRDefault="00F11F9E">
      <w:pPr>
        <w:pStyle w:val="a4"/>
        <w:numPr>
          <w:ilvl w:val="1"/>
          <w:numId w:val="3"/>
        </w:numPr>
        <w:tabs>
          <w:tab w:val="left" w:pos="1286"/>
          <w:tab w:val="left" w:pos="1882"/>
        </w:tabs>
        <w:spacing w:line="268" w:lineRule="auto"/>
        <w:ind w:right="148" w:hanging="10"/>
        <w:jc w:val="both"/>
        <w:rPr>
          <w:sz w:val="24"/>
        </w:rPr>
      </w:pPr>
      <w:r>
        <w:rPr>
          <w:sz w:val="24"/>
        </w:rPr>
        <w:t>Заявление о приеме представляется в ОО на бумажном носителе и (или) в 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муниципальных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-4"/>
          <w:sz w:val="24"/>
        </w:rPr>
        <w:t xml:space="preserve"> </w:t>
      </w:r>
      <w:r>
        <w:rPr>
          <w:sz w:val="24"/>
        </w:rPr>
        <w:t>и (или) региональные порталы государственных и муниципальных услуг (функций).</w:t>
      </w:r>
    </w:p>
    <w:p w:rsidR="007E5C05" w:rsidRDefault="00F11F9E">
      <w:pPr>
        <w:pStyle w:val="a4"/>
        <w:numPr>
          <w:ilvl w:val="1"/>
          <w:numId w:val="3"/>
        </w:numPr>
        <w:tabs>
          <w:tab w:val="left" w:pos="1286"/>
          <w:tab w:val="left" w:pos="1904"/>
        </w:tabs>
        <w:spacing w:line="268" w:lineRule="auto"/>
        <w:ind w:right="144" w:hanging="10"/>
        <w:jc w:val="both"/>
        <w:rPr>
          <w:sz w:val="24"/>
        </w:rPr>
      </w:pPr>
      <w:r>
        <w:rPr>
          <w:sz w:val="24"/>
        </w:rPr>
        <w:t>В заявлении для приема родителями (законными представителями) ребенка указываются следующие сведения:</w:t>
      </w:r>
    </w:p>
    <w:p w:rsidR="007E5C05" w:rsidRDefault="00F11F9E">
      <w:pPr>
        <w:pStyle w:val="a3"/>
        <w:spacing w:line="266" w:lineRule="auto"/>
        <w:ind w:left="1277" w:right="3744"/>
        <w:jc w:val="both"/>
      </w:pPr>
      <w:r>
        <w:t>а)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(последнее-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ребенка; б) дата рождения ребенка;</w:t>
      </w:r>
    </w:p>
    <w:p w:rsidR="007E5C05" w:rsidRDefault="00F11F9E">
      <w:pPr>
        <w:pStyle w:val="a3"/>
        <w:ind w:left="1277"/>
        <w:jc w:val="both"/>
      </w:pPr>
      <w:r>
        <w:t>в)</w:t>
      </w:r>
      <w:r>
        <w:rPr>
          <w:spacing w:val="-5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2"/>
        </w:rPr>
        <w:t xml:space="preserve"> ребенка;</w:t>
      </w:r>
    </w:p>
    <w:p w:rsidR="007E5C05" w:rsidRDefault="00F11F9E">
      <w:pPr>
        <w:pStyle w:val="a3"/>
        <w:spacing w:before="10"/>
        <w:ind w:left="1937"/>
        <w:jc w:val="both"/>
      </w:pPr>
      <w:r>
        <w:t>г)</w:t>
      </w:r>
      <w:r>
        <w:rPr>
          <w:spacing w:val="-6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(места</w:t>
      </w:r>
      <w:r>
        <w:rPr>
          <w:spacing w:val="-3"/>
        </w:rPr>
        <w:t xml:space="preserve"> </w:t>
      </w:r>
      <w:r>
        <w:t>пребывания,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проживания)</w:t>
      </w:r>
      <w:r>
        <w:rPr>
          <w:spacing w:val="-3"/>
        </w:rPr>
        <w:t xml:space="preserve"> </w:t>
      </w:r>
      <w:r>
        <w:rPr>
          <w:spacing w:val="-2"/>
        </w:rPr>
        <w:t>ребенка;</w:t>
      </w:r>
    </w:p>
    <w:p w:rsidR="007E5C05" w:rsidRDefault="007E5C05">
      <w:pPr>
        <w:pStyle w:val="a3"/>
        <w:jc w:val="both"/>
        <w:sectPr w:rsidR="007E5C05">
          <w:pgSz w:w="11900" w:h="16800"/>
          <w:pgMar w:top="1080" w:right="141" w:bottom="280" w:left="425" w:header="720" w:footer="720" w:gutter="0"/>
          <w:cols w:space="720"/>
        </w:sectPr>
      </w:pPr>
    </w:p>
    <w:p w:rsidR="007E5C05" w:rsidRDefault="00F11F9E">
      <w:pPr>
        <w:pStyle w:val="a3"/>
        <w:tabs>
          <w:tab w:val="left" w:pos="2349"/>
          <w:tab w:val="left" w:pos="3582"/>
          <w:tab w:val="left" w:pos="4302"/>
          <w:tab w:val="left" w:pos="5468"/>
          <w:tab w:val="left" w:pos="6949"/>
          <w:tab w:val="left" w:pos="7598"/>
          <w:tab w:val="left" w:pos="8809"/>
          <w:tab w:val="left" w:pos="10138"/>
        </w:tabs>
        <w:spacing w:before="73" w:line="268" w:lineRule="auto"/>
        <w:ind w:left="1286" w:right="141" w:firstLine="590"/>
      </w:pPr>
      <w:r>
        <w:rPr>
          <w:spacing w:val="-6"/>
        </w:rPr>
        <w:lastRenderedPageBreak/>
        <w:t>д)</w:t>
      </w:r>
      <w:r>
        <w:tab/>
      </w:r>
      <w:r>
        <w:rPr>
          <w:spacing w:val="-2"/>
        </w:rPr>
        <w:t>фамилия,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2"/>
        </w:rPr>
        <w:t>(последнее-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наличии)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 xml:space="preserve">(законных </w:t>
      </w:r>
      <w:r>
        <w:t>представителей) ребенка;</w:t>
      </w:r>
    </w:p>
    <w:p w:rsidR="007E5C05" w:rsidRDefault="00F11F9E">
      <w:pPr>
        <w:pStyle w:val="a3"/>
        <w:tabs>
          <w:tab w:val="left" w:pos="2690"/>
          <w:tab w:val="left" w:pos="4107"/>
          <w:tab w:val="left" w:pos="5523"/>
          <w:tab w:val="left" w:pos="7647"/>
          <w:tab w:val="left" w:pos="9064"/>
        </w:tabs>
        <w:spacing w:line="268" w:lineRule="auto"/>
        <w:ind w:left="1982" w:right="1334" w:hanging="106"/>
      </w:pPr>
      <w:r>
        <w:rPr>
          <w:spacing w:val="-6"/>
        </w:rPr>
        <w:t>е)</w:t>
      </w:r>
      <w:r>
        <w:tab/>
      </w:r>
      <w:r>
        <w:rPr>
          <w:spacing w:val="-2"/>
        </w:rPr>
        <w:t>реквизиты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удостоверяющего</w:t>
      </w:r>
      <w:r>
        <w:tab/>
      </w:r>
      <w:r>
        <w:rPr>
          <w:spacing w:val="-2"/>
        </w:rPr>
        <w:t>личность</w:t>
      </w:r>
      <w:r>
        <w:tab/>
      </w:r>
      <w:r>
        <w:rPr>
          <w:spacing w:val="-2"/>
        </w:rPr>
        <w:t>родителя (законного</w:t>
      </w:r>
    </w:p>
    <w:p w:rsidR="007E5C05" w:rsidRDefault="00F11F9E">
      <w:pPr>
        <w:pStyle w:val="a3"/>
        <w:spacing w:line="275" w:lineRule="exact"/>
        <w:ind w:left="1877"/>
      </w:pPr>
      <w:r>
        <w:t>представителя)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</w:p>
    <w:p w:rsidR="007E5C05" w:rsidRDefault="00F11F9E">
      <w:pPr>
        <w:pStyle w:val="a3"/>
        <w:spacing w:before="30"/>
        <w:ind w:left="1877"/>
      </w:pPr>
      <w:r>
        <w:t>ж)</w:t>
      </w:r>
      <w:r>
        <w:rPr>
          <w:spacing w:val="-7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опеки</w:t>
      </w:r>
      <w:r>
        <w:rPr>
          <w:spacing w:val="-5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наличии);</w:t>
      </w:r>
    </w:p>
    <w:p w:rsidR="007E5C05" w:rsidRDefault="00F11F9E">
      <w:pPr>
        <w:pStyle w:val="a3"/>
        <w:spacing w:before="34" w:line="266" w:lineRule="auto"/>
        <w:ind w:left="1286" w:firstLine="590"/>
      </w:pPr>
      <w:r>
        <w:t>з)</w:t>
      </w:r>
      <w:r>
        <w:rPr>
          <w:spacing w:val="80"/>
        </w:rPr>
        <w:t xml:space="preserve"> </w:t>
      </w:r>
      <w:r>
        <w:t>адрес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почты,</w:t>
      </w:r>
      <w:r>
        <w:rPr>
          <w:spacing w:val="8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телефона</w:t>
      </w:r>
      <w:r>
        <w:rPr>
          <w:spacing w:val="80"/>
        </w:rPr>
        <w:t xml:space="preserve"> </w:t>
      </w:r>
      <w:r>
        <w:t>(при</w:t>
      </w:r>
      <w:r>
        <w:rPr>
          <w:spacing w:val="80"/>
        </w:rPr>
        <w:t xml:space="preserve"> </w:t>
      </w:r>
      <w:r>
        <w:t>наличии)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 представителей) ребенка;</w:t>
      </w:r>
    </w:p>
    <w:p w:rsidR="007E5C05" w:rsidRDefault="00F11F9E">
      <w:pPr>
        <w:pStyle w:val="a3"/>
        <w:spacing w:before="4" w:line="266" w:lineRule="auto"/>
        <w:ind w:left="1277" w:right="1334"/>
      </w:pPr>
      <w:r>
        <w:t>и)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языков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 Федерации, в том числе русского языка как родного языка;</w:t>
      </w:r>
    </w:p>
    <w:p w:rsidR="007E5C05" w:rsidRDefault="00F11F9E">
      <w:pPr>
        <w:pStyle w:val="a3"/>
        <w:spacing w:before="2" w:line="268" w:lineRule="auto"/>
        <w:ind w:left="1286" w:right="139" w:hanging="1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</w:t>
      </w:r>
      <w:r>
        <w:rPr>
          <w:spacing w:val="40"/>
        </w:rPr>
        <w:t xml:space="preserve"> </w:t>
      </w:r>
      <w:r>
        <w:t>и воспитания ребенка- инвалида в соответствии с индивидуальной программой реабилитации инвалида (при наличии);</w:t>
      </w:r>
    </w:p>
    <w:p w:rsidR="007E5C05" w:rsidRDefault="00F11F9E">
      <w:pPr>
        <w:pStyle w:val="a3"/>
        <w:spacing w:line="274" w:lineRule="exact"/>
        <w:ind w:left="1277"/>
        <w:jc w:val="both"/>
      </w:pPr>
      <w:r>
        <w:t>л)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rPr>
          <w:spacing w:val="-2"/>
        </w:rPr>
        <w:t>группы;</w:t>
      </w:r>
    </w:p>
    <w:p w:rsidR="007E5C05" w:rsidRDefault="00F11F9E">
      <w:pPr>
        <w:pStyle w:val="a3"/>
        <w:spacing w:before="31" w:line="268" w:lineRule="auto"/>
        <w:ind w:left="1277" w:right="4989"/>
      </w:pPr>
      <w:r>
        <w:t>м)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необходимом</w:t>
      </w:r>
      <w:r>
        <w:rPr>
          <w:spacing w:val="-9"/>
        </w:rPr>
        <w:t xml:space="preserve"> </w:t>
      </w:r>
      <w:r>
        <w:t>режиме</w:t>
      </w:r>
      <w:r>
        <w:rPr>
          <w:spacing w:val="-9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ребенка; н) о желаемой дате приема на обучение.</w:t>
      </w:r>
    </w:p>
    <w:p w:rsidR="007E5C05" w:rsidRDefault="00F11F9E">
      <w:pPr>
        <w:pStyle w:val="a4"/>
        <w:numPr>
          <w:ilvl w:val="1"/>
          <w:numId w:val="3"/>
        </w:numPr>
        <w:tabs>
          <w:tab w:val="left" w:pos="1286"/>
          <w:tab w:val="left" w:pos="1991"/>
        </w:tabs>
        <w:spacing w:line="268" w:lineRule="auto"/>
        <w:ind w:right="145" w:hanging="1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ДГ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предъявляют следующие документы:</w:t>
      </w:r>
    </w:p>
    <w:p w:rsidR="007E5C05" w:rsidRDefault="00F11F9E">
      <w:pPr>
        <w:pStyle w:val="a3"/>
        <w:spacing w:line="268" w:lineRule="auto"/>
        <w:ind w:left="1286" w:right="144" w:hanging="10"/>
        <w:jc w:val="both"/>
      </w:pPr>
      <w:r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Федерального закона от 25</w:t>
      </w:r>
      <w:r>
        <w:rPr>
          <w:spacing w:val="1"/>
        </w:rPr>
        <w:t xml:space="preserve"> </w:t>
      </w:r>
      <w:r>
        <w:t>июля 2002</w:t>
      </w:r>
      <w:r>
        <w:rPr>
          <w:spacing w:val="1"/>
        </w:rPr>
        <w:t xml:space="preserve"> </w:t>
      </w:r>
      <w:r>
        <w:rPr>
          <w:spacing w:val="-4"/>
        </w:rPr>
        <w:t>года</w:t>
      </w:r>
    </w:p>
    <w:p w:rsidR="007E5C05" w:rsidRDefault="00F11F9E">
      <w:pPr>
        <w:pStyle w:val="a3"/>
        <w:spacing w:line="268" w:lineRule="auto"/>
        <w:ind w:left="1277" w:right="1190" w:firstLine="9"/>
      </w:pPr>
      <w:r>
        <w:t>№</w:t>
      </w:r>
      <w:r>
        <w:rPr>
          <w:spacing w:val="-7"/>
        </w:rPr>
        <w:t xml:space="preserve"> </w:t>
      </w:r>
      <w:r>
        <w:t>115-ФЗ</w:t>
      </w:r>
      <w:r>
        <w:rPr>
          <w:spacing w:val="-2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правовом</w:t>
      </w:r>
      <w:r>
        <w:rPr>
          <w:spacing w:val="-5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Федерации»; б) документ, подтверждающий установление опеки (при необходимости);</w:t>
      </w:r>
    </w:p>
    <w:p w:rsidR="007E5C05" w:rsidRDefault="00F11F9E">
      <w:pPr>
        <w:pStyle w:val="a3"/>
        <w:tabs>
          <w:tab w:val="left" w:pos="3427"/>
          <w:tab w:val="left" w:pos="5009"/>
          <w:tab w:val="left" w:pos="5429"/>
          <w:tab w:val="left" w:pos="6718"/>
          <w:tab w:val="left" w:pos="7138"/>
          <w:tab w:val="left" w:pos="10165"/>
        </w:tabs>
        <w:spacing w:line="266" w:lineRule="auto"/>
        <w:ind w:left="1286" w:right="136" w:hanging="10"/>
      </w:pPr>
      <w:r>
        <w:t>в) документ психолого-медико-педагогической комиссии (при необходимости); г)</w:t>
      </w:r>
      <w:r>
        <w:tab/>
      </w:r>
      <w:r>
        <w:rPr>
          <w:spacing w:val="-2"/>
        </w:rPr>
        <w:t>документ, подтверждающий</w:t>
      </w:r>
      <w:r>
        <w:tab/>
      </w:r>
      <w:r>
        <w:rPr>
          <w:spacing w:val="-2"/>
        </w:rPr>
        <w:t>потребность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обучении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группе</w:t>
      </w:r>
    </w:p>
    <w:p w:rsidR="007E5C05" w:rsidRDefault="00F11F9E">
      <w:pPr>
        <w:pStyle w:val="a3"/>
        <w:ind w:left="1277"/>
      </w:pPr>
      <w:r>
        <w:rPr>
          <w:spacing w:val="-2"/>
        </w:rPr>
        <w:t>оздоровительной</w:t>
      </w:r>
      <w:r>
        <w:rPr>
          <w:spacing w:val="-1"/>
        </w:rPr>
        <w:t xml:space="preserve"> </w:t>
      </w:r>
      <w:r>
        <w:rPr>
          <w:spacing w:val="-2"/>
        </w:rPr>
        <w:t>направленности</w:t>
      </w:r>
      <w:r>
        <w:rPr>
          <w:spacing w:val="10"/>
        </w:rPr>
        <w:t xml:space="preserve"> </w:t>
      </w:r>
      <w:r>
        <w:rPr>
          <w:spacing w:val="-2"/>
        </w:rPr>
        <w:t>(при</w:t>
      </w:r>
      <w:r>
        <w:rPr>
          <w:spacing w:val="9"/>
        </w:rPr>
        <w:t xml:space="preserve"> </w:t>
      </w:r>
      <w:r>
        <w:rPr>
          <w:spacing w:val="-2"/>
        </w:rPr>
        <w:t>необходимости).</w:t>
      </w:r>
    </w:p>
    <w:p w:rsidR="007E5C05" w:rsidRDefault="00F11F9E">
      <w:pPr>
        <w:pStyle w:val="a4"/>
        <w:numPr>
          <w:ilvl w:val="1"/>
          <w:numId w:val="3"/>
        </w:numPr>
        <w:tabs>
          <w:tab w:val="left" w:pos="1286"/>
          <w:tab w:val="left" w:pos="1930"/>
        </w:tabs>
        <w:spacing w:before="28" w:line="268" w:lineRule="auto"/>
        <w:ind w:right="137" w:hanging="10"/>
        <w:jc w:val="both"/>
        <w:rPr>
          <w:sz w:val="24"/>
        </w:rPr>
      </w:pPr>
      <w:r>
        <w:rPr>
          <w:sz w:val="24"/>
        </w:rPr>
        <w:t xml:space="preserve"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</w:t>
      </w:r>
      <w:r>
        <w:rPr>
          <w:spacing w:val="-2"/>
          <w:sz w:val="24"/>
        </w:rPr>
        <w:t>(предъявляют):</w:t>
      </w:r>
    </w:p>
    <w:p w:rsidR="007E5C05" w:rsidRDefault="00F11F9E">
      <w:pPr>
        <w:pStyle w:val="a3"/>
        <w:spacing w:line="266" w:lineRule="auto"/>
        <w:ind w:left="1286" w:right="146" w:hanging="1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7E5C05" w:rsidRDefault="00F11F9E">
      <w:pPr>
        <w:pStyle w:val="a3"/>
        <w:spacing w:before="1" w:line="268" w:lineRule="auto"/>
        <w:ind w:left="1286" w:right="140" w:hanging="10"/>
        <w:jc w:val="both"/>
      </w:pPr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</w:t>
      </w:r>
      <w:r>
        <w:rPr>
          <w:spacing w:val="40"/>
        </w:rPr>
        <w:t xml:space="preserve"> </w:t>
      </w:r>
      <w:r>
        <w:t>визу и (или) миграционную карту, либо</w:t>
      </w:r>
      <w:r>
        <w:rPr>
          <w:spacing w:val="40"/>
        </w:rPr>
        <w:t xml:space="preserve"> </w:t>
      </w:r>
      <w:r>
        <w:t>иные предусмотренные федеральным</w:t>
      </w:r>
      <w:r>
        <w:rPr>
          <w:spacing w:val="40"/>
        </w:rPr>
        <w:t xml:space="preserve"> </w:t>
      </w:r>
      <w:r>
        <w:t>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7E5C05" w:rsidRDefault="00F11F9E">
      <w:pPr>
        <w:pStyle w:val="a3"/>
        <w:spacing w:line="268" w:lineRule="auto"/>
        <w:ind w:left="1286" w:right="139" w:hanging="10"/>
        <w:jc w:val="both"/>
      </w:pPr>
      <w: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</w:t>
      </w:r>
    </w:p>
    <w:p w:rsidR="007E5C05" w:rsidRDefault="007E5C05">
      <w:pPr>
        <w:pStyle w:val="a3"/>
        <w:spacing w:line="268" w:lineRule="auto"/>
        <w:jc w:val="both"/>
        <w:sectPr w:rsidR="007E5C05">
          <w:pgSz w:w="11900" w:h="16800"/>
          <w:pgMar w:top="1080" w:right="141" w:bottom="280" w:left="425" w:header="720" w:footer="720" w:gutter="0"/>
          <w:cols w:space="720"/>
        </w:sectPr>
      </w:pPr>
    </w:p>
    <w:p w:rsidR="007E5C05" w:rsidRDefault="00F11F9E">
      <w:pPr>
        <w:pStyle w:val="a3"/>
        <w:spacing w:before="73" w:line="268" w:lineRule="auto"/>
        <w:ind w:left="1286" w:right="140" w:hanging="10"/>
        <w:jc w:val="both"/>
      </w:pPr>
      <w:r>
        <w:lastRenderedPageBreak/>
        <w:t xml:space="preserve">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</w:t>
      </w:r>
      <w:r>
        <w:rPr>
          <w:spacing w:val="-2"/>
        </w:rPr>
        <w:t>гражданства);</w:t>
      </w:r>
    </w:p>
    <w:p w:rsidR="007E5C05" w:rsidRDefault="00F11F9E">
      <w:pPr>
        <w:pStyle w:val="a3"/>
        <w:spacing w:line="268" w:lineRule="auto"/>
        <w:ind w:left="1286" w:right="139" w:hanging="10"/>
        <w:jc w:val="both"/>
      </w:pPr>
      <w:r>
        <w:t>копии</w:t>
      </w:r>
      <w:r>
        <w:rPr>
          <w:spacing w:val="-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подтверждающих присвоение</w:t>
      </w:r>
      <w:r>
        <w:rPr>
          <w:spacing w:val="-3"/>
        </w:rPr>
        <w:t xml:space="preserve"> </w:t>
      </w:r>
      <w:r>
        <w:t>родителю</w:t>
      </w:r>
      <w:r>
        <w:rPr>
          <w:spacing w:val="-2"/>
        </w:rPr>
        <w:t xml:space="preserve"> </w:t>
      </w:r>
      <w:r>
        <w:t>(родителям)</w:t>
      </w:r>
      <w:r>
        <w:rPr>
          <w:spacing w:val="-4"/>
        </w:rPr>
        <w:t xml:space="preserve"> </w:t>
      </w:r>
      <w:r>
        <w:t>(законному</w:t>
      </w:r>
      <w:r>
        <w:rPr>
          <w:spacing w:val="-5"/>
        </w:rPr>
        <w:t xml:space="preserve"> </w:t>
      </w:r>
      <w:r>
        <w:t>(законным) представителю (представителям) страхового номера индивидуального лицевого счета (далее - СНИЛС)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СНИЛС</w:t>
      </w:r>
      <w:r>
        <w:rPr>
          <w:spacing w:val="-1"/>
        </w:rPr>
        <w:t xml:space="preserve"> </w:t>
      </w:r>
      <w:r>
        <w:t>ребенка, являющегося иностранным</w:t>
      </w:r>
      <w:r>
        <w:rPr>
          <w:spacing w:val="-1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или лицом без гражданства (при наличии);</w:t>
      </w:r>
    </w:p>
    <w:p w:rsidR="007E5C05" w:rsidRDefault="00F11F9E">
      <w:pPr>
        <w:pStyle w:val="a3"/>
        <w:spacing w:line="268" w:lineRule="auto"/>
        <w:ind w:left="1286" w:right="146" w:hanging="10"/>
        <w:jc w:val="both"/>
      </w:pPr>
      <w:r>
        <w:t>копии документов, подтверждающих осуществление родителем (законным представителем) трудовой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копии</w:t>
      </w:r>
      <w:r>
        <w:rPr>
          <w:spacing w:val="-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подтверждающих</w:t>
      </w:r>
      <w:r>
        <w:rPr>
          <w:spacing w:val="-2"/>
        </w:rPr>
        <w:t xml:space="preserve"> </w:t>
      </w:r>
      <w:r>
        <w:t>присвоение</w:t>
      </w:r>
      <w:r>
        <w:rPr>
          <w:spacing w:val="-3"/>
        </w:rPr>
        <w:t xml:space="preserve"> </w:t>
      </w:r>
      <w:r>
        <w:t>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7E5C05" w:rsidRDefault="00F11F9E">
      <w:pPr>
        <w:pStyle w:val="a3"/>
        <w:tabs>
          <w:tab w:val="left" w:pos="4327"/>
          <w:tab w:val="left" w:pos="6598"/>
          <w:tab w:val="left" w:pos="8146"/>
          <w:tab w:val="left" w:pos="9932"/>
        </w:tabs>
        <w:spacing w:line="268" w:lineRule="auto"/>
        <w:ind w:left="1286" w:right="136" w:hanging="10"/>
        <w:jc w:val="both"/>
      </w:pPr>
      <w:r>
        <w:t>В случае непредставления полного комплекта документов, предусмотренных настоящим пунктом настоящих Правил, в течение 10 календарных дней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</w:t>
      </w:r>
      <w:r>
        <w:rPr>
          <w:spacing w:val="40"/>
        </w:rPr>
        <w:t xml:space="preserve">  </w:t>
      </w:r>
      <w:r>
        <w:t>(законного</w:t>
      </w:r>
      <w:r>
        <w:tab/>
      </w:r>
      <w:r>
        <w:rPr>
          <w:spacing w:val="-2"/>
        </w:rPr>
        <w:t>представителя)</w:t>
      </w:r>
      <w:r>
        <w:tab/>
      </w:r>
      <w:r>
        <w:rPr>
          <w:spacing w:val="-2"/>
        </w:rPr>
        <w:t>полного</w:t>
      </w:r>
      <w:r>
        <w:tab/>
      </w:r>
      <w:r>
        <w:rPr>
          <w:spacing w:val="-2"/>
        </w:rPr>
        <w:t>комплекта</w:t>
      </w:r>
      <w:r>
        <w:tab/>
      </w:r>
      <w:r>
        <w:rPr>
          <w:spacing w:val="-2"/>
        </w:rPr>
        <w:t xml:space="preserve">документов, </w:t>
      </w:r>
      <w:r>
        <w:t>предусмотренных</w:t>
      </w:r>
      <w:r>
        <w:rPr>
          <w:spacing w:val="-5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пунктом</w:t>
      </w:r>
      <w:r>
        <w:rPr>
          <w:spacing w:val="-6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свободных</w:t>
      </w:r>
      <w:r>
        <w:rPr>
          <w:spacing w:val="-3"/>
        </w:rPr>
        <w:t xml:space="preserve"> </w:t>
      </w:r>
      <w:r>
        <w:t>мест в образовательной организации.</w:t>
      </w:r>
    </w:p>
    <w:p w:rsidR="007E5C05" w:rsidRDefault="00F11F9E">
      <w:pPr>
        <w:pStyle w:val="a3"/>
        <w:spacing w:line="268" w:lineRule="auto"/>
        <w:ind w:left="1286" w:right="144" w:hanging="1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spacing w:val="-7"/>
        </w:rPr>
        <w:t xml:space="preserve"> </w:t>
      </w:r>
      <w:r>
        <w:t>переводом на русский язык.</w:t>
      </w:r>
    </w:p>
    <w:p w:rsidR="007E5C05" w:rsidRDefault="00F11F9E">
      <w:pPr>
        <w:pStyle w:val="a3"/>
        <w:spacing w:line="268" w:lineRule="auto"/>
        <w:ind w:left="1286" w:right="137" w:hanging="10"/>
        <w:jc w:val="both"/>
      </w:pPr>
      <w:r>
        <w:t xml:space="preserve">Пункт 2.15. настоящих Правил не распространяется на иностранных граждан, указанных в Федеральном законе от 25 июля 2002 г. № 115-ФЗ «О правовом положении иностранных граждан в Российской Федерации» в </w:t>
      </w:r>
      <w:hyperlink r:id="rId9">
        <w:r>
          <w:t>подпункте 2 пункта</w:t>
        </w:r>
      </w:hyperlink>
      <w:r>
        <w:t xml:space="preserve"> </w:t>
      </w:r>
      <w:hyperlink r:id="rId10">
        <w:r>
          <w:t>20</w:t>
        </w:r>
      </w:hyperlink>
      <w:r>
        <w:t xml:space="preserve"> (иностранные граждане, являющиеся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лиц), не распространяется на иностранных граждан, указанных в </w:t>
      </w:r>
      <w:hyperlink r:id="rId11">
        <w:r>
          <w:t>пункте 21 статьи 5</w:t>
        </w:r>
      </w:hyperlink>
      <w:r>
        <w:t xml:space="preserve"> являющихся 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 Иностранные граждане, указанные в </w:t>
      </w:r>
      <w:hyperlink r:id="rId12">
        <w:r>
          <w:t>абзаце первом</w:t>
        </w:r>
      </w:hyperlink>
      <w:r>
        <w:t xml:space="preserve"> настоящего пункта настоящих Правил, предъявляют следующие документы:</w:t>
      </w:r>
    </w:p>
    <w:p w:rsidR="007E5C05" w:rsidRDefault="00F11F9E">
      <w:pPr>
        <w:pStyle w:val="a3"/>
        <w:spacing w:line="266" w:lineRule="auto"/>
        <w:ind w:left="1277" w:right="3936"/>
        <w:jc w:val="both"/>
      </w:pPr>
      <w:r>
        <w:t>копию</w:t>
      </w:r>
      <w:r>
        <w:rPr>
          <w:spacing w:val="-15"/>
        </w:rPr>
        <w:t xml:space="preserve"> </w:t>
      </w:r>
      <w:r>
        <w:t>свидетельства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рождении</w:t>
      </w:r>
      <w:r>
        <w:rPr>
          <w:spacing w:val="-15"/>
        </w:rPr>
        <w:t xml:space="preserve"> </w:t>
      </w:r>
      <w:r>
        <w:t>ребенка;</w:t>
      </w:r>
      <w:r>
        <w:rPr>
          <w:spacing w:val="-9"/>
        </w:rPr>
        <w:t xml:space="preserve"> </w:t>
      </w:r>
      <w:r>
        <w:t>копию</w:t>
      </w:r>
      <w:r>
        <w:rPr>
          <w:spacing w:val="-7"/>
        </w:rPr>
        <w:t xml:space="preserve"> </w:t>
      </w:r>
      <w:r>
        <w:t>паспорта; справку о регистрации по месту жительства.</w:t>
      </w:r>
    </w:p>
    <w:p w:rsidR="007E5C05" w:rsidRDefault="00F11F9E">
      <w:pPr>
        <w:pStyle w:val="a3"/>
        <w:spacing w:line="268" w:lineRule="auto"/>
        <w:ind w:left="1277" w:right="136"/>
        <w:jc w:val="both"/>
      </w:pPr>
      <w:r>
        <w:t>2.17Для приема родители (законные представители) ребенка дополнительно предъявляют в ОО свидетельство о рождении ребенка или выписку из Единого</w:t>
      </w:r>
      <w:r>
        <w:rPr>
          <w:spacing w:val="80"/>
        </w:rPr>
        <w:t xml:space="preserve"> </w:t>
      </w:r>
      <w:r>
        <w:t>государственного реестра</w:t>
      </w:r>
      <w:r>
        <w:rPr>
          <w:spacing w:val="40"/>
        </w:rPr>
        <w:t xml:space="preserve"> </w:t>
      </w:r>
      <w:r>
        <w:t>записей</w:t>
      </w:r>
      <w:r>
        <w:rPr>
          <w:spacing w:val="40"/>
        </w:rPr>
        <w:t xml:space="preserve"> </w:t>
      </w:r>
      <w:r>
        <w:t>актов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состояния, содержащую реквизиты записи акта о рождении ребенка (для родителей (законных представителей) ребенка −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7E5C05" w:rsidRDefault="007E5C05">
      <w:pPr>
        <w:pStyle w:val="a3"/>
        <w:spacing w:line="268" w:lineRule="auto"/>
        <w:jc w:val="both"/>
        <w:sectPr w:rsidR="007E5C05">
          <w:pgSz w:w="11900" w:h="16800"/>
          <w:pgMar w:top="1080" w:right="141" w:bottom="280" w:left="425" w:header="720" w:footer="720" w:gutter="0"/>
          <w:cols w:space="720"/>
        </w:sectPr>
      </w:pPr>
    </w:p>
    <w:p w:rsidR="007E5C05" w:rsidRDefault="00F11F9E">
      <w:pPr>
        <w:pStyle w:val="a3"/>
        <w:spacing w:before="73"/>
        <w:ind w:left="1637"/>
        <w:jc w:val="both"/>
      </w:pPr>
      <w:r>
        <w:lastRenderedPageBreak/>
        <w:t>2.18.Копии</w:t>
      </w:r>
      <w:r>
        <w:rPr>
          <w:spacing w:val="-13"/>
        </w:rPr>
        <w:t xml:space="preserve"> </w:t>
      </w:r>
      <w:r>
        <w:t>предъявляемых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хранятся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ОО</w:t>
      </w:r>
      <w:r>
        <w:rPr>
          <w:spacing w:val="-2"/>
        </w:rPr>
        <w:t>.</w:t>
      </w:r>
    </w:p>
    <w:p w:rsidR="007E5C05" w:rsidRDefault="00F11F9E">
      <w:pPr>
        <w:pStyle w:val="a3"/>
        <w:spacing w:before="34" w:line="268" w:lineRule="auto"/>
        <w:ind w:left="1286" w:right="137" w:hanging="10"/>
        <w:jc w:val="both"/>
      </w:pPr>
      <w: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согласно приложения № 2 и на основании рекомендаций психолого- медико-педагогической комиссии.</w:t>
      </w:r>
    </w:p>
    <w:p w:rsidR="007E5C05" w:rsidRDefault="00F11F9E">
      <w:pPr>
        <w:pStyle w:val="a3"/>
        <w:spacing w:line="268" w:lineRule="auto"/>
        <w:ind w:left="1286" w:right="147" w:hanging="10"/>
        <w:jc w:val="both"/>
      </w:pPr>
      <w:r>
        <w:t>Требование представления иных документов для приема детей в ДГ в части, не урегулированной законодательством об образовании, не допускается.</w:t>
      </w:r>
    </w:p>
    <w:p w:rsidR="007E5C05" w:rsidRDefault="00F11F9E">
      <w:pPr>
        <w:pStyle w:val="a3"/>
        <w:spacing w:line="268" w:lineRule="auto"/>
        <w:ind w:left="1286" w:right="146" w:hanging="10"/>
        <w:jc w:val="both"/>
      </w:pPr>
      <w:r>
        <w:t>Заявление о приеме в ДГ и копии документов регистрируются руководителем ОО или уполномоченным им должностным лицом, ответственным за прием документов, в журнале приема заявлений о приеме в</w:t>
      </w:r>
      <w:r>
        <w:rPr>
          <w:spacing w:val="40"/>
        </w:rPr>
        <w:t xml:space="preserve"> </w:t>
      </w:r>
      <w:r>
        <w:t>ДГ согласно приложению № 3.</w:t>
      </w:r>
    </w:p>
    <w:p w:rsidR="007E5C05" w:rsidRDefault="00F11F9E">
      <w:pPr>
        <w:pStyle w:val="a3"/>
        <w:spacing w:line="268" w:lineRule="auto"/>
        <w:ind w:left="1286" w:right="144" w:hanging="10"/>
        <w:jc w:val="both"/>
      </w:pPr>
      <w:r>
        <w:t>После регистрации родителю (законному представителю) ребенка выдается расписка, заверенная подписью должностного лица ДГ, ответственного за прием документов, содержащая индивидуальный номер заявления и перечень представленных при приеме документов согласно приложению № 4.</w:t>
      </w:r>
    </w:p>
    <w:p w:rsidR="007E5C05" w:rsidRDefault="00F11F9E">
      <w:pPr>
        <w:pStyle w:val="a3"/>
        <w:spacing w:line="268" w:lineRule="auto"/>
        <w:ind w:left="1286" w:right="137" w:hanging="10"/>
        <w:jc w:val="both"/>
      </w:pPr>
      <w:r>
        <w:t>После приема полного комплекта документов, предусмотренных пунктами 2.14,2.15,2.15.1 настоящих Правил,</w:t>
      </w:r>
      <w:r>
        <w:rPr>
          <w:spacing w:val="40"/>
        </w:rPr>
        <w:t xml:space="preserve"> ОО</w:t>
      </w:r>
      <w:r>
        <w:t xml:space="preserve"> заключает договор об образовании по образовательным программам дошкольного образования (далее − договор) с родителями (законными представителями) ребенка согласно приложению № 5.</w:t>
      </w:r>
    </w:p>
    <w:p w:rsidR="007E5C05" w:rsidRDefault="00F11F9E">
      <w:pPr>
        <w:pStyle w:val="a3"/>
        <w:spacing w:line="268" w:lineRule="auto"/>
        <w:ind w:left="1286" w:right="137" w:hanging="10"/>
        <w:jc w:val="both"/>
      </w:pPr>
      <w:r>
        <w:t>Руководитель ОО издает распорядительный акт о зачислении ребенка в ДГ (далее − распорядительный акт) (Приложение №6) в течение трех рабочих дней после заключения договора. Распорядительный акт в трехдневный срок после издания размещается</w:t>
      </w:r>
      <w:r>
        <w:rPr>
          <w:spacing w:val="80"/>
        </w:rPr>
        <w:t xml:space="preserve"> </w:t>
      </w:r>
      <w:r>
        <w:t>на информационном стенде ДГ. На официальном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ОО </w:t>
      </w:r>
      <w:r>
        <w:t>в</w:t>
      </w:r>
      <w:r>
        <w:rPr>
          <w:spacing w:val="40"/>
        </w:rPr>
        <w:t xml:space="preserve"> </w:t>
      </w:r>
      <w:r>
        <w:t>сети Интернет</w:t>
      </w:r>
      <w:r>
        <w:rPr>
          <w:spacing w:val="80"/>
        </w:rPr>
        <w:t xml:space="preserve"> </w:t>
      </w:r>
      <w:r>
        <w:t>размещаются</w:t>
      </w:r>
      <w:r>
        <w:rPr>
          <w:spacing w:val="80"/>
        </w:rPr>
        <w:t xml:space="preserve"> </w:t>
      </w:r>
      <w:r>
        <w:t>реквизиты распорядительного акта, наименование возрастной</w:t>
      </w:r>
      <w:r>
        <w:rPr>
          <w:spacing w:val="80"/>
        </w:rPr>
        <w:t xml:space="preserve"> </w:t>
      </w:r>
      <w:r>
        <w:t>группы, число детей, зачисленных в указанную группу.</w:t>
      </w:r>
    </w:p>
    <w:p w:rsidR="007E5C05" w:rsidRDefault="00F11F9E">
      <w:pPr>
        <w:pStyle w:val="a3"/>
        <w:spacing w:line="268" w:lineRule="auto"/>
        <w:ind w:left="1286" w:right="142" w:hanging="10"/>
        <w:jc w:val="both"/>
      </w:pPr>
      <w:r>
        <w:t>После издания распорядительного акта о зачислении ребенок снимается с учета детей, нуждающихся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ДГ,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 установленном</w:t>
      </w:r>
      <w:r>
        <w:rPr>
          <w:spacing w:val="-5"/>
        </w:rPr>
        <w:t xml:space="preserve"> </w:t>
      </w:r>
      <w:r>
        <w:t xml:space="preserve">действующим </w:t>
      </w:r>
      <w:r>
        <w:rPr>
          <w:spacing w:val="-2"/>
        </w:rPr>
        <w:t>законодательством.</w:t>
      </w:r>
    </w:p>
    <w:p w:rsidR="007E5C05" w:rsidRDefault="007E5C05">
      <w:pPr>
        <w:pStyle w:val="a3"/>
        <w:spacing w:before="185"/>
      </w:pPr>
    </w:p>
    <w:p w:rsidR="007E5C05" w:rsidRDefault="00F11F9E">
      <w:pPr>
        <w:pStyle w:val="a3"/>
        <w:spacing w:line="360" w:lineRule="auto"/>
        <w:ind w:left="1382" w:right="285"/>
        <w:jc w:val="both"/>
      </w:pPr>
      <w:r>
        <w:t>2.19Требование представления иных документов для приема детей в ДГ в части, не урегулированной законодательством об образовании, не допускается.</w:t>
      </w:r>
    </w:p>
    <w:p w:rsidR="007E5C05" w:rsidRDefault="00F11F9E">
      <w:pPr>
        <w:pStyle w:val="a4"/>
        <w:numPr>
          <w:ilvl w:val="1"/>
          <w:numId w:val="4"/>
        </w:numPr>
        <w:tabs>
          <w:tab w:val="left" w:pos="1936"/>
        </w:tabs>
        <w:spacing w:line="360" w:lineRule="auto"/>
        <w:ind w:right="278" w:firstLine="0"/>
        <w:rPr>
          <w:sz w:val="24"/>
        </w:rPr>
      </w:pPr>
      <w:r>
        <w:rPr>
          <w:sz w:val="24"/>
        </w:rPr>
        <w:t>Заявление о приеме в ДГ и копии документов регистрируются руководителем ОО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им</w:t>
      </w:r>
      <w:r>
        <w:rPr>
          <w:spacing w:val="79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80"/>
          <w:sz w:val="24"/>
        </w:rPr>
        <w:t xml:space="preserve"> </w:t>
      </w:r>
      <w:r>
        <w:rPr>
          <w:sz w:val="24"/>
        </w:rPr>
        <w:t>лицом,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79"/>
          <w:sz w:val="24"/>
        </w:rPr>
        <w:t xml:space="preserve"> </w:t>
      </w:r>
      <w:r>
        <w:rPr>
          <w:sz w:val="24"/>
        </w:rPr>
        <w:t>прием 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ДГ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3. 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(законному представителю)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расписка,</w:t>
      </w:r>
    </w:p>
    <w:p w:rsidR="007E5C05" w:rsidRDefault="00F11F9E">
      <w:pPr>
        <w:pStyle w:val="a3"/>
        <w:spacing w:line="360" w:lineRule="auto"/>
        <w:ind w:left="1274" w:right="273"/>
        <w:jc w:val="both"/>
      </w:pPr>
      <w:r>
        <w:t>заверенная подписью должностного лица ОО, ответственного за прием документов, содержащая индивидуальный номер заявления и перечень представленных при приеме документов согласно приложению № 4.</w:t>
      </w:r>
    </w:p>
    <w:p w:rsidR="007E5C05" w:rsidRDefault="00F11F9E">
      <w:pPr>
        <w:pStyle w:val="a4"/>
        <w:numPr>
          <w:ilvl w:val="1"/>
          <w:numId w:val="4"/>
        </w:numPr>
        <w:tabs>
          <w:tab w:val="left" w:pos="2125"/>
        </w:tabs>
        <w:spacing w:line="360" w:lineRule="auto"/>
        <w:ind w:right="269" w:firstLine="0"/>
        <w:jc w:val="both"/>
        <w:rPr>
          <w:sz w:val="24"/>
        </w:rPr>
      </w:pPr>
      <w:r>
        <w:rPr>
          <w:sz w:val="24"/>
        </w:rPr>
        <w:t>После приема полного комплекта документов, предусмотренных пунктами 2.14,2.15,2.15.1 настоящих Правил,</w:t>
      </w:r>
      <w:r>
        <w:rPr>
          <w:spacing w:val="40"/>
          <w:sz w:val="24"/>
        </w:rPr>
        <w:t xml:space="preserve"> ОО</w:t>
      </w:r>
      <w:r>
        <w:rPr>
          <w:sz w:val="24"/>
        </w:rPr>
        <w:t xml:space="preserve"> заключает договор об образовании по образовательным программам дошкольного образования (далее − договор) с родителями (законными представителями) ребенка согласно приложению № 5.</w:t>
      </w:r>
    </w:p>
    <w:p w:rsidR="007E5C05" w:rsidRDefault="00F11F9E">
      <w:pPr>
        <w:pStyle w:val="a4"/>
        <w:numPr>
          <w:ilvl w:val="1"/>
          <w:numId w:val="4"/>
        </w:numPr>
        <w:tabs>
          <w:tab w:val="left" w:pos="1892"/>
        </w:tabs>
        <w:spacing w:before="82" w:line="360" w:lineRule="auto"/>
        <w:ind w:left="1274" w:right="285" w:firstLine="0"/>
        <w:jc w:val="both"/>
        <w:rPr>
          <w:sz w:val="24"/>
        </w:rPr>
      </w:pPr>
      <w:r>
        <w:rPr>
          <w:sz w:val="24"/>
        </w:rPr>
        <w:t>Руководитель ОО издает распорядительный акт о зачислении ребенка в ДГ</w:t>
      </w:r>
      <w:r>
        <w:rPr>
          <w:spacing w:val="1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9"/>
          <w:sz w:val="24"/>
        </w:rPr>
        <w:t xml:space="preserve"> </w:t>
      </w:r>
      <w:r>
        <w:rPr>
          <w:sz w:val="24"/>
        </w:rPr>
        <w:t>−</w:t>
      </w:r>
      <w:r>
        <w:rPr>
          <w:spacing w:val="17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акт)</w:t>
      </w:r>
      <w:r>
        <w:rPr>
          <w:spacing w:val="1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№6)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трех</w:t>
      </w:r>
      <w:r>
        <w:rPr>
          <w:spacing w:val="2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0"/>
          <w:sz w:val="24"/>
        </w:rPr>
        <w:t xml:space="preserve"> </w:t>
      </w:r>
      <w:r>
        <w:rPr>
          <w:sz w:val="24"/>
        </w:rPr>
        <w:t>дней</w:t>
      </w:r>
    </w:p>
    <w:p w:rsidR="007E5C05" w:rsidRDefault="007E5C05">
      <w:pPr>
        <w:pStyle w:val="a4"/>
        <w:spacing w:line="360" w:lineRule="auto"/>
        <w:rPr>
          <w:sz w:val="24"/>
        </w:rPr>
        <w:sectPr w:rsidR="007E5C05">
          <w:pgSz w:w="11900" w:h="16800"/>
          <w:pgMar w:top="1080" w:right="141" w:bottom="280" w:left="425" w:header="720" w:footer="720" w:gutter="0"/>
          <w:cols w:space="720"/>
        </w:sectPr>
      </w:pPr>
    </w:p>
    <w:p w:rsidR="007E5C05" w:rsidRDefault="00F11F9E">
      <w:pPr>
        <w:pStyle w:val="a3"/>
        <w:spacing w:before="73" w:line="360" w:lineRule="auto"/>
        <w:ind w:left="1274" w:right="280"/>
        <w:jc w:val="both"/>
      </w:pPr>
      <w:r>
        <w:lastRenderedPageBreak/>
        <w:t>после заключения договора. Распорядительный акт в трехдневный срок после издания размещается на информационном стенде ДГ. На официальном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ОО</w:t>
      </w:r>
      <w:r>
        <w:t xml:space="preserve"> в сети</w:t>
      </w:r>
      <w:r>
        <w:rPr>
          <w:spacing w:val="40"/>
        </w:rPr>
        <w:t xml:space="preserve"> </w:t>
      </w:r>
      <w:r>
        <w:t>Интернет</w:t>
      </w:r>
      <w:r>
        <w:rPr>
          <w:spacing w:val="40"/>
        </w:rPr>
        <w:t xml:space="preserve"> </w:t>
      </w:r>
      <w:r>
        <w:t>размещаются</w:t>
      </w:r>
      <w:r>
        <w:rPr>
          <w:spacing w:val="40"/>
        </w:rPr>
        <w:t xml:space="preserve"> </w:t>
      </w:r>
      <w:r>
        <w:t>реквизиты распорядительного акта, наименование возрастной группы, число детей, зачисленных в указанную группу.</w:t>
      </w:r>
    </w:p>
    <w:p w:rsidR="007E5C05" w:rsidRDefault="00F11F9E">
      <w:pPr>
        <w:pStyle w:val="a4"/>
        <w:numPr>
          <w:ilvl w:val="1"/>
          <w:numId w:val="4"/>
        </w:numPr>
        <w:tabs>
          <w:tab w:val="left" w:pos="1943"/>
        </w:tabs>
        <w:spacing w:before="1" w:line="360" w:lineRule="auto"/>
        <w:ind w:right="278" w:firstLine="0"/>
        <w:jc w:val="both"/>
        <w:rPr>
          <w:sz w:val="24"/>
        </w:rPr>
      </w:pPr>
      <w:r>
        <w:rPr>
          <w:sz w:val="24"/>
        </w:rPr>
        <w:t>После издания распорядительного акта о зачислении ребенок снимается с учета детей, нуждающихся в предоставлении места в ДГ, в порядке, установленном действующим законодательством.</w:t>
      </w:r>
    </w:p>
    <w:p w:rsidR="007E5C05" w:rsidRDefault="00F11F9E">
      <w:pPr>
        <w:pStyle w:val="a4"/>
        <w:numPr>
          <w:ilvl w:val="1"/>
          <w:numId w:val="4"/>
        </w:numPr>
        <w:tabs>
          <w:tab w:val="left" w:pos="1938"/>
        </w:tabs>
        <w:spacing w:before="1" w:line="360" w:lineRule="auto"/>
        <w:ind w:right="269" w:firstLine="0"/>
        <w:jc w:val="both"/>
        <w:rPr>
          <w:sz w:val="24"/>
        </w:rPr>
      </w:pPr>
      <w:r>
        <w:rPr>
          <w:sz w:val="24"/>
        </w:rPr>
        <w:t>На каждого ребенка, зачисленного в ДГ, оформляется личное дело, в котором хранятся все предоставленные родителями (законными представителями) ребенка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документы.</w:t>
      </w:r>
    </w:p>
    <w:p w:rsidR="007E5C05" w:rsidRDefault="00F11F9E">
      <w:pPr>
        <w:pStyle w:val="1"/>
        <w:numPr>
          <w:ilvl w:val="0"/>
          <w:numId w:val="2"/>
        </w:numPr>
        <w:tabs>
          <w:tab w:val="left" w:pos="4916"/>
        </w:tabs>
        <w:spacing w:before="9"/>
        <w:ind w:left="4916" w:hanging="178"/>
        <w:jc w:val="both"/>
        <w:rPr>
          <w:sz w:val="22"/>
        </w:rPr>
      </w:pPr>
      <w:r>
        <w:rPr>
          <w:spacing w:val="-2"/>
        </w:rPr>
        <w:t>Заключительные</w:t>
      </w:r>
      <w:r>
        <w:rPr>
          <w:spacing w:val="9"/>
        </w:rPr>
        <w:t xml:space="preserve"> </w:t>
      </w:r>
      <w:r>
        <w:rPr>
          <w:spacing w:val="-2"/>
        </w:rPr>
        <w:t>положения</w:t>
      </w:r>
    </w:p>
    <w:p w:rsidR="007E5C05" w:rsidRDefault="00F11F9E">
      <w:pPr>
        <w:pStyle w:val="a4"/>
        <w:numPr>
          <w:ilvl w:val="1"/>
          <w:numId w:val="2"/>
        </w:numPr>
        <w:tabs>
          <w:tab w:val="left" w:pos="1742"/>
        </w:tabs>
        <w:spacing w:before="154" w:line="360" w:lineRule="auto"/>
        <w:ind w:left="1382" w:right="278" w:firstLine="0"/>
        <w:jc w:val="both"/>
        <w:rPr>
          <w:sz w:val="24"/>
        </w:rPr>
      </w:pPr>
      <w:r>
        <w:rPr>
          <w:sz w:val="24"/>
        </w:rPr>
        <w:t>Настоящие Правила вступают в силу с даты утверждения приказом ОО и подлежат принятию коллегиальным органом управления ОО, в компетенцию которого входит принятие данного документа.</w:t>
      </w:r>
    </w:p>
    <w:p w:rsidR="007E5C05" w:rsidRDefault="00F11F9E">
      <w:pPr>
        <w:pStyle w:val="a4"/>
        <w:numPr>
          <w:ilvl w:val="1"/>
          <w:numId w:val="2"/>
        </w:numPr>
        <w:tabs>
          <w:tab w:val="left" w:pos="1634"/>
        </w:tabs>
        <w:spacing w:line="360" w:lineRule="auto"/>
        <w:ind w:left="1274" w:right="287" w:firstLine="0"/>
        <w:jc w:val="both"/>
        <w:rPr>
          <w:sz w:val="24"/>
        </w:rPr>
      </w:pPr>
      <w:r>
        <w:rPr>
          <w:sz w:val="24"/>
        </w:rPr>
        <w:t>Вопросы, не урегулированные настоящими Правилами, подлежат урегулированию в соответствии с действующим законодательством Российской Федерации и иными нормативными правовыми актами.</w:t>
      </w:r>
    </w:p>
    <w:p w:rsidR="007E5C05" w:rsidRDefault="007E5C05">
      <w:pPr>
        <w:pStyle w:val="a4"/>
        <w:spacing w:line="360" w:lineRule="auto"/>
        <w:rPr>
          <w:sz w:val="24"/>
        </w:rPr>
        <w:sectPr w:rsidR="007E5C05">
          <w:pgSz w:w="11900" w:h="16800"/>
          <w:pgMar w:top="1080" w:right="141" w:bottom="280" w:left="425" w:header="720" w:footer="720" w:gutter="0"/>
          <w:cols w:space="720"/>
        </w:sectPr>
      </w:pPr>
    </w:p>
    <w:p w:rsidR="007E5C05" w:rsidRDefault="00F11F9E">
      <w:pPr>
        <w:tabs>
          <w:tab w:val="left" w:pos="3901"/>
          <w:tab w:val="left" w:pos="5663"/>
        </w:tabs>
        <w:spacing w:before="73"/>
        <w:ind w:left="974"/>
      </w:pPr>
      <w:r>
        <w:lastRenderedPageBreak/>
        <w:t>Регистрационный</w:t>
      </w:r>
      <w:r>
        <w:rPr>
          <w:spacing w:val="39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ab/>
        <w:t>Директору</w:t>
      </w:r>
      <w:r>
        <w:rPr>
          <w:spacing w:val="-6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«Нововасильевская ООШ</w:t>
      </w:r>
      <w:r>
        <w:rPr>
          <w:spacing w:val="-2"/>
        </w:rPr>
        <w:t>»</w:t>
      </w:r>
    </w:p>
    <w:p w:rsidR="007E5C05" w:rsidRDefault="00F11F9E">
      <w:pPr>
        <w:spacing w:before="37"/>
        <w:ind w:left="6423"/>
      </w:pPr>
      <w:r>
        <w:rPr>
          <w:spacing w:val="-6"/>
        </w:rPr>
        <w:t xml:space="preserve">Горбуновой Наталье </w:t>
      </w:r>
      <w:r>
        <w:rPr>
          <w:spacing w:val="-2"/>
        </w:rPr>
        <w:t>Александровне</w:t>
      </w:r>
    </w:p>
    <w:p w:rsidR="007E5C05" w:rsidRDefault="00F11F9E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181610</wp:posOffset>
                </wp:positionV>
                <wp:extent cx="279336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3365">
                              <a:moveTo>
                                <a:pt x="0" y="0"/>
                              </a:moveTo>
                              <a:lnTo>
                                <a:pt x="27933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4B9E3" id="Graphic 2" o:spid="_x0000_s1026" style="position:absolute;margin-left:361pt;margin-top:14.3pt;width:219.95pt;height: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" path="m,l279336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15" w:line="276" w:lineRule="auto"/>
        <w:ind w:left="7002" w:firstLine="1084"/>
        <w:rPr>
          <w:sz w:val="20"/>
        </w:rPr>
      </w:pPr>
      <w:r>
        <w:rPr>
          <w:sz w:val="20"/>
        </w:rPr>
        <w:t>(Ф.И.О.</w:t>
      </w:r>
      <w:r>
        <w:rPr>
          <w:spacing w:val="-11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наличии) родителя</w:t>
      </w:r>
      <w:r>
        <w:rPr>
          <w:spacing w:val="-13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полностью</w:t>
      </w:r>
    </w:p>
    <w:p w:rsidR="007E5C05" w:rsidRDefault="00F11F9E">
      <w:pPr>
        <w:pStyle w:val="a3"/>
        <w:spacing w:before="6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4519295</wp:posOffset>
                </wp:positionH>
                <wp:positionV relativeFrom="paragraph">
                  <wp:posOffset>128905</wp:posOffset>
                </wp:positionV>
                <wp:extent cx="285559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5595">
                              <a:moveTo>
                                <a:pt x="0" y="0"/>
                              </a:moveTo>
                              <a:lnTo>
                                <a:pt x="28554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FB8A9" id="Graphic 3" o:spid="_x0000_s1026" style="position:absolute;margin-left:355.85pt;margin-top:10.15pt;width:224.85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" path="m,l2855456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20"/>
        <w:ind w:left="6262"/>
        <w:rPr>
          <w:sz w:val="20"/>
        </w:rPr>
      </w:pPr>
      <w:r>
        <w:rPr>
          <w:sz w:val="13"/>
        </w:rPr>
        <w:t>(</w:t>
      </w:r>
      <w:r>
        <w:rPr>
          <w:sz w:val="20"/>
        </w:rPr>
        <w:t>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11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удостоверяющего</w:t>
      </w:r>
    </w:p>
    <w:p w:rsidR="007E5C05" w:rsidRDefault="00F11F9E">
      <w:pPr>
        <w:pStyle w:val="a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153670</wp:posOffset>
                </wp:positionV>
                <wp:extent cx="272669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>
                              <a:moveTo>
                                <a:pt x="0" y="0"/>
                              </a:moveTo>
                              <a:lnTo>
                                <a:pt x="27266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F6DD6" id="Graphic 4" o:spid="_x0000_s1026" style="position:absolute;margin-left:365.95pt;margin-top:12.1pt;width:214.7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" path="m,l2726661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15"/>
        <w:ind w:left="7155"/>
        <w:rPr>
          <w:sz w:val="20"/>
        </w:rPr>
      </w:pPr>
      <w:r>
        <w:rPr>
          <w:sz w:val="20"/>
        </w:rPr>
        <w:t>личность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7E5C05" w:rsidRDefault="00F11F9E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4557395</wp:posOffset>
                </wp:positionH>
                <wp:positionV relativeFrom="paragraph">
                  <wp:posOffset>179070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AD08E" id="Graphic 5" o:spid="_x0000_s1026" style="position:absolute;margin-left:358.85pt;margin-top:14.1pt;width:222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pStyle w:val="1"/>
        <w:spacing w:before="26"/>
        <w:ind w:right="537"/>
        <w:jc w:val="center"/>
      </w:pPr>
      <w:r>
        <w:rPr>
          <w:spacing w:val="-2"/>
        </w:rPr>
        <w:t>заявление.</w:t>
      </w:r>
    </w:p>
    <w:p w:rsidR="007E5C05" w:rsidRDefault="00F11F9E">
      <w:pPr>
        <w:pStyle w:val="a3"/>
        <w:spacing w:before="31"/>
        <w:ind w:right="7096"/>
        <w:jc w:val="center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</w:p>
    <w:p w:rsidR="007E5C05" w:rsidRDefault="00F11F9E">
      <w:pPr>
        <w:pStyle w:val="a3"/>
        <w:spacing w:before="4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190500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E444B" id="Graphic 6" o:spid="_x0000_s1026" style="position:absolute;margin-left:48.8pt;margin-top:15pt;width:480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2" w:line="183" w:lineRule="exact"/>
        <w:ind w:left="551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-7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7E5C05" w:rsidRDefault="00F11F9E">
      <w:pPr>
        <w:pStyle w:val="a3"/>
        <w:tabs>
          <w:tab w:val="left" w:pos="1343"/>
          <w:tab w:val="left" w:pos="1916"/>
          <w:tab w:val="left" w:pos="2698"/>
          <w:tab w:val="left" w:pos="3640"/>
          <w:tab w:val="left" w:pos="4041"/>
          <w:tab w:val="left" w:pos="11115"/>
        </w:tabs>
        <w:spacing w:line="266" w:lineRule="auto"/>
        <w:ind w:left="561" w:right="211" w:hanging="10"/>
      </w:pPr>
      <w:r>
        <w:rPr>
          <w:spacing w:val="-4"/>
        </w:rPr>
        <w:t>дата</w:t>
      </w:r>
      <w:r>
        <w:tab/>
      </w:r>
      <w:r>
        <w:rPr>
          <w:spacing w:val="-2"/>
        </w:rPr>
        <w:t>рождения</w:t>
      </w:r>
      <w:r>
        <w:tab/>
      </w:r>
      <w:r>
        <w:rPr>
          <w:spacing w:val="-2"/>
        </w:rPr>
        <w:t>ребенка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реквизиты</w:t>
      </w:r>
      <w:r>
        <w:tab/>
      </w:r>
      <w:r>
        <w:rPr>
          <w:spacing w:val="-2"/>
        </w:rPr>
        <w:t>свидетельства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рождении</w:t>
      </w:r>
      <w:r>
        <w:rPr>
          <w:u w:val="single"/>
        </w:rPr>
        <w:tab/>
      </w:r>
    </w:p>
    <w:p w:rsidR="007E5C05" w:rsidRDefault="00F11F9E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50F1" id="Graphic 7" o:spid="_x0000_s1026" style="position:absolute;margin-left:49.3pt;margin-top:13.5pt;width:480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pStyle w:val="a3"/>
        <w:tabs>
          <w:tab w:val="left" w:pos="1381"/>
          <w:tab w:val="left" w:pos="2226"/>
          <w:tab w:val="left" w:pos="3660"/>
          <w:tab w:val="left" w:pos="4586"/>
          <w:tab w:val="left" w:pos="6142"/>
          <w:tab w:val="left" w:pos="6984"/>
          <w:tab w:val="left" w:pos="8653"/>
          <w:tab w:val="left" w:pos="10253"/>
        </w:tabs>
        <w:spacing w:before="31"/>
        <w:ind w:left="551"/>
      </w:pP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2"/>
        </w:rPr>
        <w:t>(места</w:t>
      </w:r>
      <w:r>
        <w:tab/>
      </w:r>
      <w:r>
        <w:rPr>
          <w:spacing w:val="-2"/>
        </w:rPr>
        <w:t>пребывания,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фактического</w:t>
      </w:r>
      <w:r>
        <w:tab/>
      </w:r>
      <w:r>
        <w:rPr>
          <w:spacing w:val="-2"/>
        </w:rPr>
        <w:t>проживания)</w:t>
      </w:r>
      <w:r>
        <w:tab/>
      </w:r>
      <w:r>
        <w:rPr>
          <w:spacing w:val="-2"/>
        </w:rPr>
        <w:t>ребенка</w:t>
      </w:r>
    </w:p>
    <w:p w:rsidR="007E5C05" w:rsidRDefault="00F11F9E">
      <w:pPr>
        <w:pStyle w:val="a3"/>
        <w:spacing w:before="4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190500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34F53" id="Graphic 8" o:spid="_x0000_s1026" style="position:absolute;margin-left:49.3pt;margin-top:15pt;width:480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pStyle w:val="a3"/>
        <w:spacing w:before="31"/>
        <w:ind w:left="611"/>
      </w:pPr>
      <w:r>
        <w:t>на</w:t>
      </w:r>
      <w:r>
        <w:rPr>
          <w:spacing w:val="35"/>
        </w:rPr>
        <w:t xml:space="preserve">  </w:t>
      </w:r>
      <w:r>
        <w:t>обучение</w:t>
      </w:r>
      <w:r>
        <w:rPr>
          <w:spacing w:val="37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образовательной</w:t>
      </w:r>
      <w:r>
        <w:rPr>
          <w:spacing w:val="37"/>
        </w:rPr>
        <w:t xml:space="preserve">  </w:t>
      </w:r>
      <w:r>
        <w:t>программе</w:t>
      </w:r>
      <w:r>
        <w:rPr>
          <w:spacing w:val="37"/>
        </w:rPr>
        <w:t xml:space="preserve">  </w:t>
      </w:r>
      <w:r>
        <w:t>дошкольного</w:t>
      </w:r>
      <w:r>
        <w:rPr>
          <w:spacing w:val="37"/>
        </w:rPr>
        <w:t xml:space="preserve">  </w:t>
      </w:r>
      <w:r>
        <w:t>образования,</w:t>
      </w:r>
      <w:r>
        <w:rPr>
          <w:spacing w:val="37"/>
        </w:rPr>
        <w:t xml:space="preserve">  </w:t>
      </w:r>
      <w:r>
        <w:t>осуществляемое</w:t>
      </w:r>
      <w:r>
        <w:rPr>
          <w:spacing w:val="38"/>
        </w:rPr>
        <w:t xml:space="preserve">  </w:t>
      </w:r>
      <w:r>
        <w:rPr>
          <w:spacing w:val="-5"/>
        </w:rPr>
        <w:t>на</w:t>
      </w:r>
    </w:p>
    <w:p w:rsidR="007E5C05" w:rsidRDefault="00F11F9E">
      <w:pPr>
        <w:pStyle w:val="a3"/>
        <w:tabs>
          <w:tab w:val="left" w:pos="3921"/>
          <w:tab w:val="left" w:pos="4825"/>
          <w:tab w:val="left" w:pos="5840"/>
          <w:tab w:val="left" w:pos="9671"/>
          <w:tab w:val="left" w:pos="9984"/>
          <w:tab w:val="left" w:pos="10351"/>
        </w:tabs>
        <w:spacing w:before="29"/>
        <w:ind w:left="561"/>
      </w:pPr>
      <w:r>
        <w:rPr>
          <w:u w:val="single"/>
        </w:rPr>
        <w:tab/>
      </w:r>
      <w:r>
        <w:rPr>
          <w:spacing w:val="-2"/>
        </w:rPr>
        <w:t>языке,</w:t>
      </w:r>
      <w:r>
        <w:tab/>
      </w:r>
      <w:r>
        <w:rPr>
          <w:spacing w:val="-2"/>
        </w:rPr>
        <w:t>родном</w:t>
      </w:r>
      <w:r>
        <w:tab/>
      </w:r>
      <w:r>
        <w:rPr>
          <w:spacing w:val="-2"/>
        </w:rPr>
        <w:t>языке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группу</w:t>
      </w:r>
    </w:p>
    <w:p w:rsidR="007E5C05" w:rsidRDefault="00F11F9E">
      <w:pPr>
        <w:pStyle w:val="a3"/>
        <w:tabs>
          <w:tab w:val="left" w:pos="4336"/>
          <w:tab w:val="left" w:pos="5205"/>
          <w:tab w:val="left" w:pos="6107"/>
          <w:tab w:val="left" w:pos="8310"/>
          <w:tab w:val="left" w:pos="9033"/>
          <w:tab w:val="left" w:pos="9315"/>
        </w:tabs>
        <w:spacing w:before="31" w:line="264" w:lineRule="auto"/>
        <w:ind w:left="561" w:right="271"/>
      </w:pPr>
      <w:r>
        <w:rPr>
          <w:u w:val="single"/>
        </w:rPr>
        <w:tab/>
      </w:r>
      <w:r>
        <w:t xml:space="preserve"> направленности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до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лет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режимом пребывания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дня,</w:t>
      </w:r>
      <w:r>
        <w:tab/>
        <w:t xml:space="preserve">с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г.</w:t>
      </w:r>
    </w:p>
    <w:p w:rsidR="007E5C05" w:rsidRDefault="00F11F9E">
      <w:pPr>
        <w:pStyle w:val="a3"/>
        <w:tabs>
          <w:tab w:val="left" w:pos="1647"/>
          <w:tab w:val="left" w:pos="3153"/>
          <w:tab w:val="left" w:pos="3479"/>
          <w:tab w:val="left" w:pos="4668"/>
          <w:tab w:val="left" w:pos="5686"/>
          <w:tab w:val="left" w:pos="6148"/>
          <w:tab w:val="left" w:pos="8024"/>
          <w:tab w:val="left" w:pos="9959"/>
          <w:tab w:val="left" w:pos="10080"/>
        </w:tabs>
        <w:spacing w:before="2" w:line="266" w:lineRule="auto"/>
        <w:ind w:left="561" w:right="271" w:hanging="10"/>
      </w:pPr>
      <w:r>
        <w:rPr>
          <w:spacing w:val="-2"/>
        </w:rPr>
        <w:t>Наличие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обучении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адаптированной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программе </w:t>
      </w:r>
      <w:r>
        <w:t>дошкольного образования (да/нет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E5C05" w:rsidRDefault="00F11F9E">
      <w:pPr>
        <w:pStyle w:val="a3"/>
        <w:spacing w:line="266" w:lineRule="auto"/>
        <w:ind w:left="561" w:hanging="10"/>
      </w:pPr>
      <w:r>
        <w:t>Наличие</w:t>
      </w:r>
      <w:r>
        <w:rPr>
          <w:spacing w:val="40"/>
        </w:rPr>
        <w:t xml:space="preserve"> </w:t>
      </w:r>
      <w:r>
        <w:t>потребности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 ребенка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инвалида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индивидуальной</w:t>
      </w:r>
      <w:r>
        <w:rPr>
          <w:spacing w:val="28"/>
        </w:rPr>
        <w:t xml:space="preserve"> </w:t>
      </w:r>
      <w:r>
        <w:t>программой</w:t>
      </w:r>
      <w:r>
        <w:rPr>
          <w:spacing w:val="31"/>
        </w:rPr>
        <w:t xml:space="preserve"> </w:t>
      </w:r>
      <w:r>
        <w:t>реабилитации</w:t>
      </w:r>
      <w:r>
        <w:rPr>
          <w:spacing w:val="28"/>
        </w:rPr>
        <w:t xml:space="preserve"> </w:t>
      </w:r>
      <w:r>
        <w:t>инвалида</w:t>
      </w:r>
      <w:r>
        <w:rPr>
          <w:spacing w:val="27"/>
        </w:rPr>
        <w:t xml:space="preserve"> </w:t>
      </w:r>
      <w:r>
        <w:rPr>
          <w:spacing w:val="-2"/>
        </w:rPr>
        <w:t>(да/нет)</w:t>
      </w:r>
    </w:p>
    <w:p w:rsidR="007E5C05" w:rsidRDefault="00F11F9E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171450</wp:posOffset>
                </wp:positionV>
                <wp:extent cx="48006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DC10E" id="Graphic 9" o:spid="_x0000_s1026" style="position:absolute;margin-left:49.3pt;margin-top:13.5pt;width:378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" path="m,l4800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pStyle w:val="a3"/>
        <w:spacing w:before="31"/>
        <w:ind w:left="551"/>
      </w:pP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rPr>
          <w:spacing w:val="-2"/>
        </w:rPr>
        <w:t>ребенка:</w:t>
      </w:r>
    </w:p>
    <w:p w:rsidR="007E5C05" w:rsidRDefault="00F11F9E">
      <w:pPr>
        <w:pStyle w:val="a3"/>
        <w:tabs>
          <w:tab w:val="left" w:pos="10682"/>
        </w:tabs>
        <w:spacing w:before="29"/>
        <w:ind w:left="551"/>
      </w:pPr>
      <w:r>
        <w:t xml:space="preserve">Мать </w:t>
      </w:r>
      <w:r>
        <w:rPr>
          <w:u w:val="single"/>
        </w:rPr>
        <w:tab/>
      </w:r>
    </w:p>
    <w:p w:rsidR="007E5C05" w:rsidRDefault="00F11F9E">
      <w:pPr>
        <w:spacing w:before="31"/>
        <w:ind w:left="566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32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7E5C05" w:rsidRDefault="00F11F9E">
      <w:pPr>
        <w:pStyle w:val="a3"/>
        <w:tabs>
          <w:tab w:val="left" w:pos="10047"/>
          <w:tab w:val="left" w:pos="10239"/>
        </w:tabs>
        <w:spacing w:before="114" w:line="266" w:lineRule="auto"/>
        <w:ind w:left="551" w:right="1069"/>
      </w:pPr>
      <w:r>
        <w:t xml:space="preserve">Адрес электронной почты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Контактный телефон (при наличии)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Отец</w:t>
      </w:r>
      <w:r>
        <w:rPr>
          <w:u w:val="single"/>
        </w:rPr>
        <w:tab/>
      </w:r>
      <w:r>
        <w:rPr>
          <w:u w:val="single"/>
        </w:rPr>
        <w:tab/>
      </w:r>
    </w:p>
    <w:p w:rsidR="007E5C05" w:rsidRDefault="00F11F9E">
      <w:pPr>
        <w:spacing w:line="182" w:lineRule="exact"/>
        <w:ind w:left="566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32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7E5C05" w:rsidRDefault="00F11F9E">
      <w:pPr>
        <w:pStyle w:val="a3"/>
        <w:tabs>
          <w:tab w:val="left" w:pos="10141"/>
          <w:tab w:val="left" w:pos="10177"/>
        </w:tabs>
        <w:spacing w:before="115" w:line="264" w:lineRule="auto"/>
        <w:ind w:left="551" w:right="1139"/>
        <w:jc w:val="both"/>
      </w:pPr>
      <w:r>
        <w:t xml:space="preserve">Адрес электронной почты (при наличии) </w:t>
      </w:r>
      <w:r>
        <w:rPr>
          <w:u w:val="single"/>
        </w:rPr>
        <w:tab/>
      </w:r>
      <w:r>
        <w:t xml:space="preserve"> Контактный телефон (при наличии)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Законный представитель </w:t>
      </w:r>
      <w:r>
        <w:rPr>
          <w:u w:val="thick"/>
        </w:rPr>
        <w:tab/>
      </w:r>
      <w:r>
        <w:rPr>
          <w:u w:val="thick"/>
        </w:rPr>
        <w:tab/>
      </w:r>
    </w:p>
    <w:p w:rsidR="007E5C05" w:rsidRDefault="00F11F9E">
      <w:pPr>
        <w:spacing w:line="179" w:lineRule="exact"/>
        <w:ind w:left="551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7E5C05" w:rsidRDefault="00F11F9E">
      <w:pPr>
        <w:pStyle w:val="a3"/>
        <w:tabs>
          <w:tab w:val="left" w:pos="9899"/>
          <w:tab w:val="left" w:pos="10265"/>
        </w:tabs>
        <w:spacing w:before="116" w:line="266" w:lineRule="auto"/>
        <w:ind w:left="551" w:right="268"/>
      </w:pPr>
      <w:r>
        <w:t xml:space="preserve">Адрес электронной почты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</w:t>
      </w:r>
      <w:r>
        <w:rPr>
          <w:spacing w:val="40"/>
        </w:rPr>
        <w:t xml:space="preserve"> </w:t>
      </w:r>
      <w:r>
        <w:t>телефон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Реквизиты документа, подтверждающего установление опеки (при наличии)</w:t>
      </w:r>
    </w:p>
    <w:p w:rsidR="007E5C05" w:rsidRDefault="00F11F9E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170815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9A82B" id="Graphic 10" o:spid="_x0000_s1026" style="position:absolute;margin-left:48.8pt;margin-top:13.45pt;width:396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pStyle w:val="a3"/>
        <w:spacing w:before="31"/>
        <w:ind w:left="551"/>
      </w:pPr>
      <w:r>
        <w:t>Достоверность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полноту</w:t>
      </w:r>
      <w:r>
        <w:rPr>
          <w:spacing w:val="-5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rPr>
          <w:spacing w:val="-2"/>
        </w:rPr>
        <w:t>подтверждаю.</w:t>
      </w:r>
    </w:p>
    <w:p w:rsidR="007E5C05" w:rsidRDefault="00F11F9E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188595</wp:posOffset>
                </wp:positionV>
                <wp:extent cx="198120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9D732" id="Graphic 11" o:spid="_x0000_s1026" style="position:absolute;margin-left:48.8pt;margin-top:14.85pt;width:156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2791460</wp:posOffset>
                </wp:positionH>
                <wp:positionV relativeFrom="paragraph">
                  <wp:posOffset>188595</wp:posOffset>
                </wp:positionV>
                <wp:extent cx="3581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B3440" id="Graphic 12" o:spid="_x0000_s1026" style="position:absolute;margin-left:219.8pt;margin-top:14.85pt;width:282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tabs>
          <w:tab w:val="left" w:pos="7289"/>
        </w:tabs>
        <w:spacing w:before="2"/>
        <w:ind w:left="551"/>
        <w:rPr>
          <w:sz w:val="16"/>
        </w:rPr>
      </w:pP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ребенка</w:t>
      </w:r>
      <w:r>
        <w:rPr>
          <w:sz w:val="16"/>
        </w:rPr>
        <w:tab/>
      </w:r>
      <w:r>
        <w:rPr>
          <w:spacing w:val="-2"/>
          <w:sz w:val="16"/>
        </w:rPr>
        <w:t>(расшифровка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7E5C05" w:rsidRDefault="00F11F9E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170815</wp:posOffset>
                </wp:positionV>
                <wp:extent cx="21336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4C612" id="Graphic 13" o:spid="_x0000_s1026" style="position:absolute;margin-left:49.05pt;margin-top:13.45pt;width:168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170815</wp:posOffset>
                </wp:positionV>
                <wp:extent cx="32766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F324" id="Graphic 14" o:spid="_x0000_s1026" style="position:absolute;margin-left:238.05pt;margin-top:13.45pt;width:258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tabs>
          <w:tab w:val="left" w:pos="7153"/>
        </w:tabs>
        <w:ind w:left="556"/>
        <w:rPr>
          <w:sz w:val="16"/>
        </w:rPr>
      </w:pP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ребенка</w:t>
      </w:r>
      <w:r>
        <w:rPr>
          <w:sz w:val="16"/>
        </w:rPr>
        <w:tab/>
      </w:r>
      <w:r>
        <w:rPr>
          <w:spacing w:val="-2"/>
          <w:sz w:val="24"/>
        </w:rPr>
        <w:t>(</w:t>
      </w:r>
      <w:r>
        <w:rPr>
          <w:spacing w:val="-2"/>
          <w:sz w:val="16"/>
        </w:rPr>
        <w:t>расшифровка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7E5C05" w:rsidRDefault="007E5C05">
      <w:pPr>
        <w:pStyle w:val="a3"/>
        <w:rPr>
          <w:sz w:val="16"/>
        </w:rPr>
      </w:pPr>
    </w:p>
    <w:p w:rsidR="007E5C05" w:rsidRDefault="007E5C05">
      <w:pPr>
        <w:pStyle w:val="a3"/>
        <w:rPr>
          <w:sz w:val="16"/>
        </w:rPr>
      </w:pPr>
    </w:p>
    <w:p w:rsidR="007E5C05" w:rsidRDefault="007E5C05">
      <w:pPr>
        <w:pStyle w:val="a3"/>
        <w:rPr>
          <w:sz w:val="16"/>
        </w:rPr>
      </w:pPr>
    </w:p>
    <w:p w:rsidR="007E5C05" w:rsidRDefault="007E5C05">
      <w:pPr>
        <w:pStyle w:val="a3"/>
        <w:spacing w:before="154"/>
        <w:rPr>
          <w:sz w:val="16"/>
        </w:rPr>
      </w:pPr>
    </w:p>
    <w:p w:rsidR="007E5C05" w:rsidRDefault="00F11F9E">
      <w:pPr>
        <w:pStyle w:val="a3"/>
        <w:tabs>
          <w:tab w:val="left" w:pos="1024"/>
          <w:tab w:val="left" w:pos="2149"/>
          <w:tab w:val="left" w:pos="2527"/>
          <w:tab w:val="left" w:pos="3470"/>
          <w:tab w:val="left" w:pos="3954"/>
          <w:tab w:val="left" w:pos="4015"/>
          <w:tab w:val="left" w:pos="5123"/>
          <w:tab w:val="left" w:pos="5753"/>
          <w:tab w:val="left" w:pos="6341"/>
          <w:tab w:val="left" w:pos="6924"/>
          <w:tab w:val="left" w:pos="7724"/>
          <w:tab w:val="left" w:pos="8152"/>
          <w:tab w:val="left" w:pos="8526"/>
          <w:tab w:val="left" w:pos="9400"/>
          <w:tab w:val="left" w:pos="9641"/>
        </w:tabs>
        <w:spacing w:before="1" w:line="264" w:lineRule="auto"/>
        <w:ind w:left="561" w:right="271" w:firstLine="50"/>
      </w:pPr>
      <w:r>
        <w:rPr>
          <w:spacing w:val="-10"/>
        </w:rPr>
        <w:t>С</w:t>
      </w:r>
      <w:r>
        <w:tab/>
      </w:r>
      <w:r>
        <w:rPr>
          <w:spacing w:val="-2"/>
        </w:rPr>
        <w:t>уставом,</w:t>
      </w:r>
      <w:r>
        <w:tab/>
      </w:r>
      <w:r>
        <w:rPr>
          <w:spacing w:val="-2"/>
        </w:rPr>
        <w:t>лицензией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адаптированной образовательной</w:t>
      </w:r>
      <w:r>
        <w:tab/>
      </w:r>
      <w:r>
        <w:rPr>
          <w:spacing w:val="-2"/>
        </w:rPr>
        <w:t>программой</w:t>
      </w:r>
      <w:r>
        <w:tab/>
        <w:t>ДГ при</w:t>
      </w:r>
      <w:r>
        <w:tab/>
      </w:r>
      <w:r>
        <w:rPr>
          <w:spacing w:val="-4"/>
        </w:rPr>
        <w:t>МБОУ</w:t>
      </w:r>
      <w:r>
        <w:tab/>
      </w:r>
      <w:r>
        <w:rPr>
          <w:spacing w:val="-2"/>
        </w:rPr>
        <w:t>«Нововасильевская ООШ»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другими</w:t>
      </w:r>
      <w:r>
        <w:tab/>
      </w:r>
      <w:r>
        <w:tab/>
      </w:r>
      <w:r>
        <w:rPr>
          <w:spacing w:val="-2"/>
        </w:rPr>
        <w:t>документами,</w:t>
      </w:r>
    </w:p>
    <w:p w:rsidR="007E5C05" w:rsidRDefault="007E5C05">
      <w:pPr>
        <w:pStyle w:val="a3"/>
        <w:spacing w:line="264" w:lineRule="auto"/>
        <w:sectPr w:rsidR="007E5C05">
          <w:pgSz w:w="11900" w:h="16800"/>
          <w:pgMar w:top="1080" w:right="141" w:bottom="0" w:left="425" w:header="720" w:footer="720" w:gutter="0"/>
          <w:cols w:space="720"/>
        </w:sectPr>
      </w:pPr>
    </w:p>
    <w:p w:rsidR="007E5C05" w:rsidRDefault="00F11F9E">
      <w:pPr>
        <w:pStyle w:val="a3"/>
        <w:spacing w:before="73" w:line="266" w:lineRule="auto"/>
        <w:ind w:left="561" w:right="265"/>
        <w:jc w:val="both"/>
      </w:pPr>
      <w:r>
        <w:lastRenderedPageBreak/>
        <w:t xml:space="preserve">регламентирующими организацию и осуществление образовательной деятельности, правами и обязанностями воспитанников, размещенными на информационном стенде и официальном сайте МБОУ «Нововасильевская ООШ», в информационно-телекоммуникационной сети Интернет, </w:t>
      </w:r>
      <w:r>
        <w:rPr>
          <w:spacing w:val="-2"/>
        </w:rPr>
        <w:t>ознакомлен(а).</w:t>
      </w: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spacing w:before="120"/>
        <w:rPr>
          <w:sz w:val="20"/>
        </w:rPr>
      </w:pPr>
    </w:p>
    <w:p w:rsidR="007E5C05" w:rsidRDefault="007E5C05">
      <w:pPr>
        <w:pStyle w:val="a3"/>
        <w:rPr>
          <w:sz w:val="20"/>
        </w:rPr>
        <w:sectPr w:rsidR="007E5C05">
          <w:pgSz w:w="11900" w:h="16800"/>
          <w:pgMar w:top="1080" w:right="141" w:bottom="280" w:left="425" w:header="720" w:footer="720" w:gutter="0"/>
          <w:cols w:space="720"/>
        </w:sectPr>
      </w:pPr>
    </w:p>
    <w:p w:rsidR="007E5C05" w:rsidRDefault="007E5C05">
      <w:pPr>
        <w:pStyle w:val="a3"/>
        <w:rPr>
          <w:sz w:val="14"/>
        </w:rPr>
      </w:pPr>
    </w:p>
    <w:p w:rsidR="007E5C05" w:rsidRDefault="007E5C05">
      <w:pPr>
        <w:pStyle w:val="a3"/>
        <w:spacing w:before="77"/>
        <w:rPr>
          <w:sz w:val="14"/>
        </w:rPr>
      </w:pPr>
    </w:p>
    <w:p w:rsidR="007E5C05" w:rsidRDefault="00F11F9E">
      <w:pPr>
        <w:tabs>
          <w:tab w:val="left" w:pos="4909"/>
        </w:tabs>
        <w:ind w:left="551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-36830</wp:posOffset>
                </wp:positionV>
                <wp:extent cx="3771900" cy="127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>
                              <a:moveTo>
                                <a:pt x="0" y="0"/>
                              </a:moveTo>
                              <a:lnTo>
                                <a:pt x="37717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F49AE" id="Graphic 15" o:spid="_x0000_s1026" style="position:absolute;margin-left:48.8pt;margin-top:-2.9pt;width:297pt;height:.1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" path="m,l3771735,e" filled="f" strokeweight=".1580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(подпись</w:t>
      </w:r>
      <w:r>
        <w:rPr>
          <w:spacing w:val="-7"/>
          <w:sz w:val="14"/>
        </w:rPr>
        <w:t xml:space="preserve"> </w:t>
      </w:r>
      <w:r>
        <w:rPr>
          <w:sz w:val="14"/>
        </w:rPr>
        <w:t>законного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представителя)</w:t>
      </w:r>
      <w:r>
        <w:rPr>
          <w:sz w:val="14"/>
        </w:rPr>
        <w:tab/>
      </w:r>
      <w:r>
        <w:rPr>
          <w:spacing w:val="-2"/>
          <w:sz w:val="14"/>
        </w:rPr>
        <w:t>(расшифровка)</w:t>
      </w:r>
    </w:p>
    <w:p w:rsidR="007E5C05" w:rsidRDefault="007E5C05">
      <w:pPr>
        <w:pStyle w:val="a3"/>
        <w:rPr>
          <w:sz w:val="14"/>
        </w:rPr>
      </w:pPr>
    </w:p>
    <w:p w:rsidR="007E5C05" w:rsidRDefault="007E5C05">
      <w:pPr>
        <w:pStyle w:val="a3"/>
        <w:spacing w:before="83"/>
        <w:rPr>
          <w:sz w:val="14"/>
        </w:rPr>
      </w:pPr>
    </w:p>
    <w:p w:rsidR="007E5C05" w:rsidRDefault="00F11F9E">
      <w:pPr>
        <w:tabs>
          <w:tab w:val="left" w:pos="4910"/>
        </w:tabs>
        <w:ind w:left="551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-36830</wp:posOffset>
                </wp:positionV>
                <wp:extent cx="3771900" cy="127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>
                              <a:moveTo>
                                <a:pt x="0" y="0"/>
                              </a:moveTo>
                              <a:lnTo>
                                <a:pt x="37717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7994C" id="Graphic 16" o:spid="_x0000_s1026" style="position:absolute;margin-left:48.8pt;margin-top:-2.9pt;width:297pt;height:.1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" path="m,l3771735,e" filled="f" strokeweight=".1580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(подпись</w:t>
      </w:r>
      <w:r>
        <w:rPr>
          <w:spacing w:val="-7"/>
          <w:sz w:val="14"/>
        </w:rPr>
        <w:t xml:space="preserve"> </w:t>
      </w:r>
      <w:r>
        <w:rPr>
          <w:sz w:val="14"/>
        </w:rPr>
        <w:t>законного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представителя)</w:t>
      </w:r>
      <w:r>
        <w:rPr>
          <w:sz w:val="14"/>
        </w:rPr>
        <w:tab/>
      </w:r>
      <w:r>
        <w:rPr>
          <w:spacing w:val="-2"/>
          <w:sz w:val="14"/>
        </w:rPr>
        <w:t>(расшифровка)</w:t>
      </w:r>
    </w:p>
    <w:p w:rsidR="007E5C05" w:rsidRDefault="00F11F9E">
      <w:pPr>
        <w:tabs>
          <w:tab w:val="left" w:pos="3260"/>
        </w:tabs>
        <w:spacing w:before="91"/>
        <w:ind w:left="551"/>
      </w:pPr>
      <w:r>
        <w:br w:type="column"/>
      </w:r>
      <w:r>
        <w:lastRenderedPageBreak/>
        <w:t xml:space="preserve">дата </w:t>
      </w:r>
      <w:r>
        <w:rPr>
          <w:u w:val="single"/>
        </w:rPr>
        <w:tab/>
      </w:r>
    </w:p>
    <w:p w:rsidR="007E5C05" w:rsidRDefault="007E5C05">
      <w:pPr>
        <w:pStyle w:val="a3"/>
        <w:spacing w:before="60"/>
        <w:rPr>
          <w:sz w:val="22"/>
        </w:rPr>
      </w:pPr>
    </w:p>
    <w:p w:rsidR="007E5C05" w:rsidRDefault="00F11F9E">
      <w:pPr>
        <w:tabs>
          <w:tab w:val="left" w:pos="3313"/>
        </w:tabs>
        <w:spacing w:before="1"/>
        <w:ind w:left="551"/>
      </w:pPr>
      <w:r>
        <w:rPr>
          <w:spacing w:val="-4"/>
        </w:rPr>
        <w:t>дата</w:t>
      </w:r>
      <w:r>
        <w:rPr>
          <w:u w:val="single"/>
        </w:rPr>
        <w:tab/>
      </w:r>
    </w:p>
    <w:p w:rsidR="007E5C05" w:rsidRDefault="007E5C05">
      <w:pPr>
        <w:sectPr w:rsidR="007E5C05">
          <w:type w:val="continuous"/>
          <w:pgSz w:w="11900" w:h="16800"/>
          <w:pgMar w:top="1080" w:right="141" w:bottom="280" w:left="425" w:header="720" w:footer="720" w:gutter="0"/>
          <w:cols w:num="2" w:space="720" w:equalWidth="0">
            <w:col w:w="5844" w:space="1087"/>
            <w:col w:w="4403"/>
          </w:cols>
        </w:sectPr>
      </w:pPr>
    </w:p>
    <w:p w:rsidR="007E5C05" w:rsidRDefault="00F11F9E">
      <w:pPr>
        <w:tabs>
          <w:tab w:val="left" w:pos="2926"/>
          <w:tab w:val="left" w:pos="4743"/>
        </w:tabs>
        <w:spacing w:before="76"/>
        <w:ind w:right="1047"/>
        <w:jc w:val="right"/>
      </w:pPr>
      <w:r>
        <w:lastRenderedPageBreak/>
        <w:t>Регистрационный</w:t>
      </w:r>
      <w:r>
        <w:rPr>
          <w:spacing w:val="39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ab/>
        <w:t>Директору</w:t>
      </w:r>
      <w:r>
        <w:rPr>
          <w:spacing w:val="-9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«Нововасильевская ООШ</w:t>
      </w:r>
      <w:r>
        <w:rPr>
          <w:spacing w:val="-2"/>
        </w:rPr>
        <w:t>»</w:t>
      </w:r>
    </w:p>
    <w:p w:rsidR="007E5C05" w:rsidRDefault="00F11F9E">
      <w:pPr>
        <w:spacing w:before="38"/>
        <w:ind w:right="948"/>
        <w:jc w:val="right"/>
      </w:pPr>
      <w:r>
        <w:rPr>
          <w:spacing w:val="-6"/>
        </w:rPr>
        <w:t xml:space="preserve">Горбуновой Наталье </w:t>
      </w:r>
      <w:r>
        <w:rPr>
          <w:spacing w:val="-2"/>
        </w:rPr>
        <w:t>Александровне</w:t>
      </w:r>
    </w:p>
    <w:p w:rsidR="007E5C05" w:rsidRDefault="007E5C05">
      <w:pPr>
        <w:pStyle w:val="a3"/>
        <w:rPr>
          <w:sz w:val="20"/>
        </w:rPr>
      </w:pPr>
    </w:p>
    <w:p w:rsidR="007E5C05" w:rsidRDefault="00F11F9E">
      <w:pPr>
        <w:pStyle w:val="a3"/>
        <w:spacing w:before="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ragraph">
                  <wp:posOffset>205740</wp:posOffset>
                </wp:positionV>
                <wp:extent cx="279527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E5980" id="Graphic 17" o:spid="_x0000_s1026" style="position:absolute;margin-left:325.6pt;margin-top:16.2pt;width:220.1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17" w:line="273" w:lineRule="auto"/>
        <w:ind w:left="6298" w:right="271" w:firstLine="1084"/>
        <w:rPr>
          <w:sz w:val="20"/>
        </w:rPr>
      </w:pPr>
      <w:r>
        <w:rPr>
          <w:sz w:val="20"/>
        </w:rPr>
        <w:t>(Ф.И.О.</w:t>
      </w:r>
      <w:r>
        <w:rPr>
          <w:spacing w:val="-11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 родителя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полностью</w:t>
      </w:r>
    </w:p>
    <w:p w:rsidR="007E5C05" w:rsidRDefault="00F11F9E">
      <w:pPr>
        <w:pStyle w:val="a3"/>
        <w:spacing w:before="19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4070985</wp:posOffset>
                </wp:positionH>
                <wp:positionV relativeFrom="paragraph">
                  <wp:posOffset>287655</wp:posOffset>
                </wp:positionV>
                <wp:extent cx="28549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4960">
                              <a:moveTo>
                                <a:pt x="0" y="0"/>
                              </a:moveTo>
                              <a:lnTo>
                                <a:pt x="285441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A5C30" id="Graphic 18" o:spid="_x0000_s1026" style="position:absolute;margin-left:320.55pt;margin-top:22.65pt;width:224.8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" path="m,l2854418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17"/>
        <w:ind w:right="845"/>
        <w:jc w:val="right"/>
        <w:rPr>
          <w:sz w:val="20"/>
        </w:rPr>
      </w:pPr>
      <w:r>
        <w:rPr>
          <w:sz w:val="13"/>
        </w:rPr>
        <w:t>(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документа,</w:t>
      </w:r>
    </w:p>
    <w:p w:rsidR="007E5C05" w:rsidRDefault="00F11F9E">
      <w:pPr>
        <w:spacing w:before="15"/>
        <w:ind w:right="843"/>
        <w:jc w:val="right"/>
        <w:rPr>
          <w:sz w:val="20"/>
        </w:rPr>
      </w:pPr>
      <w:r>
        <w:rPr>
          <w:spacing w:val="-2"/>
          <w:sz w:val="20"/>
        </w:rPr>
        <w:t>удостоверяющего</w:t>
      </w:r>
    </w:p>
    <w:p w:rsidR="007E5C05" w:rsidRDefault="007E5C05">
      <w:pPr>
        <w:pStyle w:val="a3"/>
        <w:rPr>
          <w:sz w:val="20"/>
        </w:rPr>
      </w:pPr>
    </w:p>
    <w:p w:rsidR="007E5C05" w:rsidRDefault="00F11F9E">
      <w:pPr>
        <w:pStyle w:val="a3"/>
        <w:spacing w:before="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165100</wp:posOffset>
                </wp:positionV>
                <wp:extent cx="2728595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>
                              <a:moveTo>
                                <a:pt x="0" y="0"/>
                              </a:moveTo>
                              <a:lnTo>
                                <a:pt x="27280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7F837" id="Graphic 19" o:spid="_x0000_s1026" style="position:absolute;margin-left:330.65pt;margin-top:13pt;width:214.8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" path="m,l272805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15"/>
        <w:ind w:left="6452"/>
        <w:rPr>
          <w:sz w:val="20"/>
        </w:rPr>
      </w:pPr>
      <w:r>
        <w:rPr>
          <w:sz w:val="20"/>
        </w:rPr>
        <w:t>личность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7E5C05" w:rsidRDefault="00F11F9E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4110990</wp:posOffset>
                </wp:positionH>
                <wp:positionV relativeFrom="paragraph">
                  <wp:posOffset>179070</wp:posOffset>
                </wp:positionV>
                <wp:extent cx="2819400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107DF" id="Graphic 20" o:spid="_x0000_s1026" style="position:absolute;margin-left:323.7pt;margin-top:14.1pt;width:222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pStyle w:val="1"/>
        <w:spacing w:before="24"/>
        <w:ind w:right="1326"/>
        <w:jc w:val="center"/>
      </w:pPr>
      <w:r>
        <w:rPr>
          <w:spacing w:val="-2"/>
        </w:rPr>
        <w:t>заявление.</w:t>
      </w:r>
    </w:p>
    <w:p w:rsidR="007E5C05" w:rsidRDefault="00F11F9E">
      <w:pPr>
        <w:pStyle w:val="a3"/>
        <w:spacing w:before="29"/>
        <w:ind w:right="6813"/>
        <w:jc w:val="center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</w:p>
    <w:p w:rsidR="007E5C05" w:rsidRDefault="00F11F9E">
      <w:pPr>
        <w:pStyle w:val="a3"/>
        <w:spacing w:before="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196215</wp:posOffset>
                </wp:positionV>
                <wp:extent cx="5791835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2731" id="Graphic 21" o:spid="_x0000_s1026" style="position:absolute;margin-left:55.9pt;margin-top:15.45pt;width:456.0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" path="m,l5791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144"/>
        <w:ind w:left="693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-7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7E5C05" w:rsidRDefault="00F11F9E">
      <w:pPr>
        <w:pStyle w:val="a3"/>
        <w:tabs>
          <w:tab w:val="left" w:pos="9835"/>
          <w:tab w:val="left" w:pos="9884"/>
        </w:tabs>
        <w:spacing w:before="15" w:line="259" w:lineRule="auto"/>
        <w:ind w:left="703" w:right="1447" w:hanging="10"/>
      </w:pPr>
      <w:r>
        <w:t>дата рождения ребенка</w:t>
      </w:r>
      <w:r>
        <w:rPr>
          <w:u w:val="single"/>
        </w:rPr>
        <w:tab/>
      </w:r>
      <w:r>
        <w:t xml:space="preserve"> реквизиты свидетельства о рождении</w:t>
      </w:r>
      <w:r>
        <w:rPr>
          <w:u w:val="single"/>
        </w:rPr>
        <w:tab/>
      </w:r>
      <w:r>
        <w:rPr>
          <w:u w:val="single"/>
        </w:rPr>
        <w:tab/>
      </w:r>
    </w:p>
    <w:p w:rsidR="007E5C05" w:rsidRDefault="00F11F9E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172720</wp:posOffset>
                </wp:positionV>
                <wp:extent cx="571500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95DB5" id="Graphic 22" o:spid="_x0000_s1026" style="position:absolute;margin-left:56.4pt;margin-top:13.6pt;width:450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pStyle w:val="a3"/>
        <w:spacing w:before="26"/>
        <w:ind w:left="693"/>
      </w:pPr>
      <w:r>
        <w:t>адрес</w:t>
      </w:r>
      <w:r>
        <w:rPr>
          <w:spacing w:val="-6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(места</w:t>
      </w:r>
      <w:r>
        <w:rPr>
          <w:spacing w:val="-3"/>
        </w:rPr>
        <w:t xml:space="preserve"> </w:t>
      </w:r>
      <w:r>
        <w:t>пребывания,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проживания)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</w:p>
    <w:p w:rsidR="007E5C05" w:rsidRDefault="00F11F9E">
      <w:pPr>
        <w:pStyle w:val="a3"/>
        <w:spacing w:before="22"/>
        <w:ind w:left="9763"/>
      </w:pPr>
      <w:r>
        <w:rPr>
          <w:spacing w:val="-5"/>
        </w:rPr>
        <w:t>на</w:t>
      </w:r>
    </w:p>
    <w:p w:rsidR="007E5C05" w:rsidRDefault="00F11F9E">
      <w:pPr>
        <w:pStyle w:val="a3"/>
        <w:spacing w:line="20" w:lineRule="exact"/>
        <w:ind w:left="70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EEC59" id="Group 23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">
                <v:shape id="Graphic 24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7E5C05" w:rsidRDefault="00F11F9E">
      <w:pPr>
        <w:pStyle w:val="a3"/>
        <w:spacing w:before="1"/>
        <w:ind w:left="703"/>
      </w:pPr>
      <w:r>
        <w:t>обучение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образования,</w:t>
      </w:r>
    </w:p>
    <w:p w:rsidR="007E5C05" w:rsidRDefault="00F11F9E">
      <w:pPr>
        <w:pStyle w:val="a3"/>
        <w:tabs>
          <w:tab w:val="left" w:pos="5242"/>
          <w:tab w:val="left" w:pos="6094"/>
          <w:tab w:val="left" w:pos="6581"/>
          <w:tab w:val="left" w:pos="6991"/>
          <w:tab w:val="left" w:pos="9895"/>
          <w:tab w:val="left" w:pos="9989"/>
        </w:tabs>
        <w:spacing w:before="22" w:line="261" w:lineRule="auto"/>
        <w:ind w:left="693" w:right="1135" w:firstLine="9"/>
        <w:jc w:val="both"/>
      </w:pPr>
      <w:r>
        <w:t xml:space="preserve">осуществляемое на </w:t>
      </w:r>
      <w:r>
        <w:rPr>
          <w:u w:val="single"/>
        </w:rPr>
        <w:tab/>
      </w:r>
      <w:r>
        <w:rPr>
          <w:u w:val="single"/>
        </w:rPr>
        <w:tab/>
      </w:r>
      <w:r>
        <w:t>языке, родном языке</w:t>
      </w:r>
      <w:r>
        <w:rPr>
          <w:u w:val="single"/>
        </w:rPr>
        <w:tab/>
      </w:r>
      <w:r>
        <w:t xml:space="preserve">, в группу </w:t>
      </w:r>
      <w:r>
        <w:rPr>
          <w:u w:val="single"/>
        </w:rPr>
        <w:tab/>
      </w:r>
      <w:r>
        <w:t>направленности для детей</w:t>
      </w:r>
      <w:r>
        <w:rPr>
          <w:spacing w:val="-2"/>
        </w:rPr>
        <w:t xml:space="preserve"> </w:t>
      </w:r>
      <w:r>
        <w:t xml:space="preserve">от </w:t>
      </w:r>
      <w:r>
        <w:rPr>
          <w:spacing w:val="80"/>
          <w:w w:val="150"/>
          <w:u w:val="single"/>
        </w:rPr>
        <w:t xml:space="preserve"> </w:t>
      </w:r>
      <w:r>
        <w:t xml:space="preserve">до </w:t>
      </w:r>
      <w:r>
        <w:rPr>
          <w:spacing w:val="80"/>
          <w:w w:val="150"/>
          <w:u w:val="single"/>
        </w:rPr>
        <w:t xml:space="preserve"> </w:t>
      </w:r>
      <w:r>
        <w:t xml:space="preserve">лет с режимом пребывания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дня, с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 xml:space="preserve">Наличие потребности в обучении ребенка по адаптированной образовательной программе дошкольного образования (да/нет)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E5C05" w:rsidRDefault="00F11F9E">
      <w:pPr>
        <w:pStyle w:val="a3"/>
        <w:spacing w:before="16" w:line="259" w:lineRule="auto"/>
        <w:ind w:left="703" w:right="1334" w:hanging="10"/>
      </w:pPr>
      <w:r>
        <w:t>Наличие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воспитания ребенка – инвалида в соответствии с индивидуальной программой</w:t>
      </w:r>
    </w:p>
    <w:p w:rsidR="007E5C05" w:rsidRDefault="00F11F9E">
      <w:pPr>
        <w:pStyle w:val="a3"/>
        <w:tabs>
          <w:tab w:val="left" w:pos="8793"/>
        </w:tabs>
        <w:spacing w:line="275" w:lineRule="exact"/>
        <w:ind w:left="703"/>
      </w:pPr>
      <w:r>
        <w:t xml:space="preserve">реабилитации инвалида (да/нет) </w:t>
      </w:r>
      <w:r>
        <w:rPr>
          <w:u w:val="single"/>
        </w:rPr>
        <w:tab/>
      </w:r>
    </w:p>
    <w:p w:rsidR="007E5C05" w:rsidRDefault="00F11F9E">
      <w:pPr>
        <w:pStyle w:val="a3"/>
        <w:spacing w:before="28" w:line="259" w:lineRule="auto"/>
        <w:ind w:left="703" w:right="1334" w:hanging="10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 xml:space="preserve">ребенка: </w:t>
      </w:r>
      <w:r>
        <w:rPr>
          <w:spacing w:val="-4"/>
        </w:rPr>
        <w:t>Мать</w:t>
      </w:r>
    </w:p>
    <w:p w:rsidR="007E5C05" w:rsidRDefault="00F11F9E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174625</wp:posOffset>
                </wp:positionV>
                <wp:extent cx="579120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CC27" id="Graphic 25" o:spid="_x0000_s1026" style="position:absolute;margin-left:55.9pt;margin-top:13.75pt;width:456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36"/>
        <w:ind w:left="3694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7E5C05" w:rsidRDefault="00F11F9E">
      <w:pPr>
        <w:pStyle w:val="a3"/>
        <w:tabs>
          <w:tab w:val="left" w:pos="9802"/>
          <w:tab w:val="left" w:pos="9888"/>
        </w:tabs>
        <w:spacing w:before="116" w:line="271" w:lineRule="auto"/>
        <w:ind w:left="693" w:right="1429"/>
      </w:pPr>
      <w:r>
        <w:t xml:space="preserve">Адрес электронной почты (при наличии) </w:t>
      </w:r>
      <w:r>
        <w:rPr>
          <w:u w:val="single"/>
        </w:rPr>
        <w:tab/>
      </w:r>
      <w:r>
        <w:t xml:space="preserve"> Контактный телефон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Отец</w:t>
      </w:r>
      <w:r>
        <w:rPr>
          <w:u w:val="single"/>
        </w:rPr>
        <w:tab/>
      </w:r>
      <w:r>
        <w:rPr>
          <w:u w:val="single"/>
        </w:rPr>
        <w:tab/>
      </w:r>
    </w:p>
    <w:p w:rsidR="007E5C05" w:rsidRDefault="00F11F9E">
      <w:pPr>
        <w:spacing w:before="6"/>
        <w:ind w:left="3694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7E5C05" w:rsidRDefault="00F11F9E">
      <w:pPr>
        <w:pStyle w:val="a3"/>
        <w:tabs>
          <w:tab w:val="left" w:pos="9802"/>
          <w:tab w:val="left" w:pos="9834"/>
          <w:tab w:val="left" w:pos="9886"/>
        </w:tabs>
        <w:spacing w:before="113" w:line="271" w:lineRule="auto"/>
        <w:ind w:left="693" w:right="1444"/>
      </w:pPr>
      <w:r>
        <w:t xml:space="preserve">Адрес электронной почты (при наличии) </w:t>
      </w:r>
      <w:r>
        <w:rPr>
          <w:u w:val="single"/>
        </w:rPr>
        <w:tab/>
      </w:r>
      <w:r>
        <w:t xml:space="preserve"> Контактный телефон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Законный представитель </w:t>
      </w:r>
      <w:r>
        <w:rPr>
          <w:u w:val="single"/>
        </w:rPr>
        <w:tab/>
      </w:r>
      <w:r>
        <w:rPr>
          <w:u w:val="single"/>
        </w:rPr>
        <w:tab/>
      </w:r>
    </w:p>
    <w:p w:rsidR="007E5C05" w:rsidRDefault="00F11F9E">
      <w:pPr>
        <w:spacing w:before="8"/>
        <w:ind w:left="693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7E5C05" w:rsidRDefault="00F11F9E">
      <w:pPr>
        <w:pStyle w:val="a3"/>
        <w:tabs>
          <w:tab w:val="left" w:pos="9764"/>
        </w:tabs>
        <w:spacing w:before="102" w:line="273" w:lineRule="auto"/>
        <w:ind w:left="693" w:right="1525"/>
        <w:jc w:val="both"/>
      </w:pPr>
      <w:r>
        <w:t xml:space="preserve">Адрес электронной почты (при наличии)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Контактный телефон (при наличии) </w:t>
      </w:r>
      <w:r>
        <w:rPr>
          <w:u w:val="single"/>
        </w:rPr>
        <w:tab/>
      </w:r>
      <w:r>
        <w:t xml:space="preserve"> Реквизиты документа, подтверждающего установление опеки (при наличии)</w:t>
      </w:r>
    </w:p>
    <w:p w:rsidR="007E5C05" w:rsidRDefault="00F11F9E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168275</wp:posOffset>
                </wp:positionV>
                <wp:extent cx="571627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FD86" id="Graphic 26" o:spid="_x0000_s1026" style="position:absolute;margin-left:55.9pt;margin-top:13.25pt;width:450.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" path="m,l5715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pStyle w:val="a3"/>
        <w:spacing w:before="33"/>
        <w:ind w:left="703"/>
      </w:pPr>
      <w:r>
        <w:t>Достоверность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полноту</w:t>
      </w:r>
      <w:r>
        <w:rPr>
          <w:spacing w:val="-5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rPr>
          <w:spacing w:val="-2"/>
        </w:rPr>
        <w:t>подтверждаю.</w:t>
      </w:r>
    </w:p>
    <w:p w:rsidR="007E5C05" w:rsidRDefault="007E5C05">
      <w:pPr>
        <w:pStyle w:val="a3"/>
        <w:sectPr w:rsidR="007E5C05">
          <w:pgSz w:w="11900" w:h="16800"/>
          <w:pgMar w:top="1360" w:right="141" w:bottom="280" w:left="425" w:header="720" w:footer="720" w:gutter="0"/>
          <w:cols w:space="720"/>
        </w:sectPr>
      </w:pPr>
    </w:p>
    <w:p w:rsidR="007E5C05" w:rsidRDefault="00F11F9E">
      <w:pPr>
        <w:tabs>
          <w:tab w:val="left" w:pos="4773"/>
        </w:tabs>
        <w:spacing w:line="20" w:lineRule="exact"/>
        <w:ind w:left="873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286000" cy="6350"/>
                <wp:effectExtent l="9525" t="0" r="0" b="3175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6350"/>
                          <a:chOff x="0" y="0"/>
                          <a:chExt cx="22860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93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717AA" id="Group 27" o:spid="_x0000_s1026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">
                <v:shape id="Graphic 28" o:spid="_x0000_s1027" style="position:absolute;top:30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" path="m,l22860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24200" cy="6350"/>
                <wp:effectExtent l="9525" t="0" r="0" b="3175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6350"/>
                          <a:chOff x="0" y="0"/>
                          <a:chExt cx="3124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0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8D1C6" id="Group 29" o:spid="_x0000_s1026" style="width:246pt;height:.5pt;mso-position-horizontal-relative:char;mso-position-vertical-relative:line" coordsize="31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">
                <v:shape id="Graphic 30" o:spid="_x0000_s1027" style="position:absolute;top:30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" path="m,l3124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7E5C05" w:rsidRDefault="00F11F9E">
      <w:pPr>
        <w:tabs>
          <w:tab w:val="left" w:pos="7431"/>
        </w:tabs>
        <w:spacing w:before="93"/>
        <w:ind w:left="693"/>
        <w:rPr>
          <w:sz w:val="16"/>
        </w:rPr>
      </w:pP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ребенка</w:t>
      </w:r>
      <w:r>
        <w:rPr>
          <w:sz w:val="16"/>
        </w:rPr>
        <w:tab/>
      </w:r>
      <w:r>
        <w:rPr>
          <w:spacing w:val="-2"/>
          <w:sz w:val="16"/>
        </w:rPr>
        <w:t>(расшифровка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7E5C05" w:rsidRDefault="00F11F9E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180975</wp:posOffset>
                </wp:positionV>
                <wp:extent cx="213360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15D89" id="Graphic 31" o:spid="_x0000_s1026" style="position:absolute;margin-left:55.9pt;margin-top:14.25pt;width:168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180975</wp:posOffset>
                </wp:positionV>
                <wp:extent cx="335280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64FC7" id="Graphic 32" o:spid="_x0000_s1026" style="position:absolute;margin-left:244.9pt;margin-top:14.25pt;width:264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tabs>
          <w:tab w:val="left" w:pos="7289"/>
        </w:tabs>
        <w:spacing w:before="101"/>
        <w:ind w:left="693"/>
        <w:jc w:val="both"/>
        <w:rPr>
          <w:sz w:val="16"/>
        </w:rPr>
      </w:pP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ребенка</w:t>
      </w:r>
      <w:r>
        <w:rPr>
          <w:sz w:val="16"/>
        </w:rPr>
        <w:tab/>
      </w:r>
      <w:r>
        <w:rPr>
          <w:spacing w:val="-2"/>
          <w:sz w:val="24"/>
        </w:rPr>
        <w:t>(</w:t>
      </w:r>
      <w:r>
        <w:rPr>
          <w:spacing w:val="-2"/>
          <w:sz w:val="16"/>
        </w:rPr>
        <w:t>расшифровка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7E5C05" w:rsidRDefault="007E5C05">
      <w:pPr>
        <w:pStyle w:val="a3"/>
        <w:rPr>
          <w:sz w:val="16"/>
        </w:rPr>
      </w:pPr>
    </w:p>
    <w:p w:rsidR="007E5C05" w:rsidRDefault="007E5C05">
      <w:pPr>
        <w:pStyle w:val="a3"/>
        <w:rPr>
          <w:sz w:val="16"/>
        </w:rPr>
      </w:pPr>
    </w:p>
    <w:p w:rsidR="007E5C05" w:rsidRDefault="007E5C05">
      <w:pPr>
        <w:pStyle w:val="a3"/>
        <w:spacing w:before="84"/>
        <w:rPr>
          <w:sz w:val="16"/>
        </w:rPr>
      </w:pPr>
    </w:p>
    <w:p w:rsidR="007E5C05" w:rsidRDefault="00F11F9E">
      <w:pPr>
        <w:pStyle w:val="a3"/>
        <w:spacing w:line="268" w:lineRule="auto"/>
        <w:ind w:left="703" w:right="1191" w:firstLine="50"/>
        <w:jc w:val="both"/>
      </w:pPr>
      <w:r>
        <w:t>С уставом, лицензией на осуществление образовательной деятельности, адаптированной образовательной программой ДГ при МБОУ «Нововасильевская ООШ» и другими документами, регламентирующими организацию и осуществление образовательной деятельности, правами и обязанностями воспитанников, размещенными на информационном стенде и официальном сайте МБОУ «Нововасильевская ООШ», в информационно- телекоммуникационной сети Интернет, ознакомлен(а).</w:t>
      </w:r>
    </w:p>
    <w:p w:rsidR="007E5C05" w:rsidRDefault="007E5C05">
      <w:pPr>
        <w:pStyle w:val="a3"/>
        <w:rPr>
          <w:sz w:val="22"/>
        </w:rPr>
      </w:pPr>
    </w:p>
    <w:p w:rsidR="007E5C05" w:rsidRDefault="007E5C05">
      <w:pPr>
        <w:pStyle w:val="a3"/>
        <w:spacing w:before="102"/>
        <w:rPr>
          <w:sz w:val="22"/>
        </w:rPr>
      </w:pPr>
    </w:p>
    <w:p w:rsidR="007E5C05" w:rsidRDefault="00F11F9E">
      <w:pPr>
        <w:tabs>
          <w:tab w:val="left" w:pos="7024"/>
          <w:tab w:val="left" w:pos="9737"/>
        </w:tabs>
        <w:ind w:left="703"/>
      </w:pPr>
      <w:r>
        <w:rPr>
          <w:u w:val="single"/>
        </w:rPr>
        <w:tab/>
      </w:r>
      <w:r>
        <w:t xml:space="preserve">дата </w:t>
      </w:r>
      <w:r>
        <w:rPr>
          <w:u w:val="single"/>
        </w:rPr>
        <w:tab/>
      </w:r>
    </w:p>
    <w:p w:rsidR="007E5C05" w:rsidRDefault="00F11F9E">
      <w:pPr>
        <w:tabs>
          <w:tab w:val="left" w:pos="5050"/>
        </w:tabs>
        <w:spacing w:before="57"/>
        <w:ind w:left="693"/>
        <w:rPr>
          <w:sz w:val="14"/>
        </w:rPr>
      </w:pPr>
      <w:r>
        <w:rPr>
          <w:sz w:val="14"/>
        </w:rPr>
        <w:t>(подпись</w:t>
      </w:r>
      <w:r>
        <w:rPr>
          <w:spacing w:val="-7"/>
          <w:sz w:val="14"/>
        </w:rPr>
        <w:t xml:space="preserve"> </w:t>
      </w:r>
      <w:r>
        <w:rPr>
          <w:sz w:val="14"/>
        </w:rPr>
        <w:t>законного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представителя)</w:t>
      </w:r>
      <w:r>
        <w:rPr>
          <w:sz w:val="14"/>
        </w:rPr>
        <w:tab/>
      </w:r>
      <w:r>
        <w:rPr>
          <w:spacing w:val="-2"/>
          <w:sz w:val="14"/>
        </w:rPr>
        <w:t>(расшифровка)</w:t>
      </w:r>
    </w:p>
    <w:p w:rsidR="007E5C05" w:rsidRDefault="00F11F9E">
      <w:pPr>
        <w:tabs>
          <w:tab w:val="left" w:pos="7024"/>
          <w:tab w:val="left" w:pos="9791"/>
        </w:tabs>
        <w:spacing w:before="98"/>
        <w:ind w:left="703"/>
      </w:pPr>
      <w:r>
        <w:rPr>
          <w:u w:val="single"/>
        </w:rPr>
        <w:tab/>
      </w:r>
      <w:r>
        <w:rPr>
          <w:spacing w:val="-4"/>
        </w:rPr>
        <w:t>дата</w:t>
      </w:r>
      <w:r>
        <w:rPr>
          <w:u w:val="single"/>
        </w:rPr>
        <w:tab/>
      </w:r>
    </w:p>
    <w:p w:rsidR="007E5C05" w:rsidRDefault="00F11F9E">
      <w:pPr>
        <w:tabs>
          <w:tab w:val="left" w:pos="5057"/>
        </w:tabs>
        <w:spacing w:before="38"/>
        <w:ind w:left="693"/>
        <w:rPr>
          <w:sz w:val="14"/>
        </w:rPr>
      </w:pPr>
      <w:r>
        <w:rPr>
          <w:sz w:val="14"/>
        </w:rPr>
        <w:t>(подпись</w:t>
      </w:r>
      <w:r>
        <w:rPr>
          <w:spacing w:val="-7"/>
          <w:sz w:val="14"/>
        </w:rPr>
        <w:t xml:space="preserve"> </w:t>
      </w:r>
      <w:r>
        <w:rPr>
          <w:sz w:val="14"/>
        </w:rPr>
        <w:t>законного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представителя)</w:t>
      </w:r>
      <w:r>
        <w:rPr>
          <w:sz w:val="14"/>
        </w:rPr>
        <w:tab/>
      </w:r>
      <w:r>
        <w:rPr>
          <w:spacing w:val="-2"/>
          <w:sz w:val="14"/>
        </w:rPr>
        <w:t>(расшифровка)</w:t>
      </w:r>
    </w:p>
    <w:p w:rsidR="007E5C05" w:rsidRDefault="007E5C05">
      <w:pPr>
        <w:rPr>
          <w:sz w:val="14"/>
        </w:rPr>
        <w:sectPr w:rsidR="007E5C05">
          <w:pgSz w:w="11900" w:h="16800"/>
          <w:pgMar w:top="1120" w:right="141" w:bottom="280" w:left="425" w:header="720" w:footer="720" w:gutter="0"/>
          <w:cols w:space="720"/>
        </w:sectPr>
      </w:pPr>
    </w:p>
    <w:p w:rsidR="007E5C05" w:rsidRDefault="00F11F9E">
      <w:pPr>
        <w:spacing w:before="68"/>
        <w:ind w:right="1176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2</w:t>
      </w:r>
    </w:p>
    <w:p w:rsidR="007E5C05" w:rsidRDefault="007E5C05">
      <w:pPr>
        <w:pStyle w:val="a3"/>
        <w:rPr>
          <w:i/>
        </w:rPr>
      </w:pPr>
    </w:p>
    <w:p w:rsidR="007E5C05" w:rsidRDefault="007E5C05">
      <w:pPr>
        <w:pStyle w:val="a3"/>
        <w:spacing w:before="75"/>
        <w:rPr>
          <w:i/>
        </w:rPr>
      </w:pPr>
    </w:p>
    <w:p w:rsidR="007E5C05" w:rsidRDefault="00F11F9E">
      <w:pPr>
        <w:pStyle w:val="a3"/>
        <w:spacing w:line="256" w:lineRule="auto"/>
        <w:ind w:left="6654" w:right="1175" w:firstLine="2069"/>
        <w:jc w:val="right"/>
      </w:pPr>
      <w:r>
        <w:rPr>
          <w:spacing w:val="-2"/>
        </w:rPr>
        <w:t>Директору</w:t>
      </w:r>
      <w:r>
        <w:t xml:space="preserve">МБОУ «Нововасильевская ООШ» </w:t>
      </w:r>
    </w:p>
    <w:p w:rsidR="007E5C05" w:rsidRDefault="00F11F9E">
      <w:pPr>
        <w:pStyle w:val="a3"/>
        <w:spacing w:line="256" w:lineRule="auto"/>
        <w:ind w:left="6654" w:right="1175" w:firstLine="2069"/>
        <w:jc w:val="right"/>
      </w:pPr>
      <w:r>
        <w:rPr>
          <w:spacing w:val="-4"/>
        </w:rPr>
        <w:t xml:space="preserve">Горбуновой Наталье </w:t>
      </w:r>
      <w:r>
        <w:rPr>
          <w:spacing w:val="-2"/>
        </w:rPr>
        <w:t>Александровне</w:t>
      </w:r>
    </w:p>
    <w:p w:rsidR="007E5C05" w:rsidRDefault="00F11F9E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4657725</wp:posOffset>
                </wp:positionH>
                <wp:positionV relativeFrom="paragraph">
                  <wp:posOffset>170180</wp:posOffset>
                </wp:positionV>
                <wp:extent cx="205740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5B67D" id="Graphic 33" o:spid="_x0000_s1026" style="position:absolute;margin-left:366.75pt;margin-top:13.4pt;width:162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20"/>
        <w:ind w:left="3009"/>
        <w:rPr>
          <w:sz w:val="20"/>
        </w:rPr>
      </w:pPr>
      <w:r>
        <w:rPr>
          <w:sz w:val="20"/>
        </w:rPr>
        <w:t>(Ф.И.О.</w:t>
      </w:r>
      <w:r>
        <w:rPr>
          <w:spacing w:val="-9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полностью</w:t>
      </w:r>
    </w:p>
    <w:p w:rsidR="007E5C05" w:rsidRDefault="00F11F9E">
      <w:pPr>
        <w:pStyle w:val="a3"/>
        <w:spacing w:before="7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151130</wp:posOffset>
                </wp:positionV>
                <wp:extent cx="3932555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25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2554">
                              <a:moveTo>
                                <a:pt x="0" y="0"/>
                              </a:moveTo>
                              <a:lnTo>
                                <a:pt x="393200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D033A" id="Graphic 34" o:spid="_x0000_s1026" style="position:absolute;margin-left:217.1pt;margin-top:11.9pt;width:309.6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2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" path="m,l393200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tabs>
          <w:tab w:val="left" w:pos="6701"/>
        </w:tabs>
        <w:spacing w:before="12" w:line="247" w:lineRule="auto"/>
        <w:ind w:left="4632" w:right="1190" w:hanging="1056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24"/>
          <w:sz w:val="20"/>
        </w:rPr>
        <w:t xml:space="preserve"> </w:t>
      </w:r>
      <w:r>
        <w:rPr>
          <w:sz w:val="20"/>
          <w:vertAlign w:val="subscript"/>
        </w:rPr>
        <w:t>(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документа, удостоверяющего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7E5C05" w:rsidRDefault="00F11F9E">
      <w:pPr>
        <w:pStyle w:val="a3"/>
        <w:tabs>
          <w:tab w:val="left" w:pos="5328"/>
          <w:tab w:val="left" w:pos="6971"/>
          <w:tab w:val="left" w:pos="9974"/>
          <w:tab w:val="left" w:pos="10542"/>
        </w:tabs>
        <w:spacing w:before="46" w:line="266" w:lineRule="auto"/>
        <w:ind w:left="4757" w:right="788" w:hanging="334"/>
      </w:pPr>
      <w:r>
        <w:rPr>
          <w:spacing w:val="-2"/>
        </w:rPr>
        <w:t>адрес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4"/>
        </w:rPr>
        <w:t>почты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r>
        <w:rPr>
          <w:u w:val="single"/>
        </w:rPr>
        <w:tab/>
      </w:r>
    </w:p>
    <w:p w:rsidR="007E5C05" w:rsidRDefault="007E5C05">
      <w:pPr>
        <w:pStyle w:val="a3"/>
        <w:spacing w:before="55"/>
      </w:pPr>
    </w:p>
    <w:p w:rsidR="007E5C05" w:rsidRDefault="00F11F9E">
      <w:pPr>
        <w:pStyle w:val="1"/>
        <w:ind w:right="625"/>
        <w:jc w:val="center"/>
      </w:pPr>
      <w:r>
        <w:rPr>
          <w:spacing w:val="-2"/>
        </w:rPr>
        <w:t>согласие.</w:t>
      </w:r>
    </w:p>
    <w:p w:rsidR="007E5C05" w:rsidRDefault="00F11F9E">
      <w:pPr>
        <w:pStyle w:val="a3"/>
        <w:tabs>
          <w:tab w:val="left" w:pos="8255"/>
        </w:tabs>
        <w:spacing w:before="29"/>
        <w:ind w:right="243"/>
        <w:jc w:val="center"/>
      </w:pPr>
      <w:r>
        <w:t xml:space="preserve">Я, </w:t>
      </w:r>
      <w:r>
        <w:rPr>
          <w:u w:val="single"/>
        </w:rPr>
        <w:tab/>
      </w:r>
    </w:p>
    <w:p w:rsidR="007E5C05" w:rsidRDefault="00F11F9E">
      <w:pPr>
        <w:spacing w:before="36"/>
        <w:ind w:left="693"/>
        <w:rPr>
          <w:sz w:val="20"/>
        </w:rPr>
      </w:pPr>
      <w:r>
        <w:rPr>
          <w:sz w:val="20"/>
        </w:rPr>
        <w:t>(Ф.И.О.</w:t>
      </w:r>
      <w:r>
        <w:rPr>
          <w:spacing w:val="-11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z w:val="24"/>
        </w:rPr>
        <w:t>полностью</w:t>
      </w:r>
      <w:r>
        <w:rPr>
          <w:spacing w:val="-15"/>
          <w:sz w:val="24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ребенка</w:t>
      </w:r>
    </w:p>
    <w:p w:rsidR="007E5C05" w:rsidRDefault="00F11F9E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156210</wp:posOffset>
                </wp:positionV>
                <wp:extent cx="532765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0">
                              <a:moveTo>
                                <a:pt x="0" y="0"/>
                              </a:moveTo>
                              <a:lnTo>
                                <a:pt x="532759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2C162" id="Graphic 35" o:spid="_x0000_s1026" style="position:absolute;margin-left:55.9pt;margin-top:12.3pt;width:419.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" path="m,l5327590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70"/>
        <w:ind w:left="693"/>
        <w:rPr>
          <w:sz w:val="20"/>
        </w:rPr>
      </w:pPr>
      <w:r>
        <w:rPr>
          <w:sz w:val="20"/>
        </w:rPr>
        <w:t>(адрес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месту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жительства)</w:t>
      </w:r>
    </w:p>
    <w:p w:rsidR="007E5C05" w:rsidRDefault="00F11F9E">
      <w:pPr>
        <w:pStyle w:val="a3"/>
        <w:tabs>
          <w:tab w:val="left" w:pos="2391"/>
          <w:tab w:val="left" w:pos="2902"/>
          <w:tab w:val="left" w:pos="4494"/>
          <w:tab w:val="left" w:pos="6029"/>
          <w:tab w:val="left" w:pos="6557"/>
          <w:tab w:val="left" w:pos="7190"/>
          <w:tab w:val="left" w:pos="8670"/>
        </w:tabs>
        <w:spacing w:before="13" w:line="266" w:lineRule="auto"/>
        <w:ind w:left="703" w:right="1195" w:hanging="10"/>
      </w:pPr>
      <w:r>
        <w:t>руководствуясь</w:t>
      </w:r>
      <w:r>
        <w:rPr>
          <w:spacing w:val="80"/>
          <w:w w:val="150"/>
        </w:rPr>
        <w:t xml:space="preserve"> </w:t>
      </w:r>
      <w:r>
        <w:t>ч.3.</w:t>
      </w:r>
      <w:r>
        <w:rPr>
          <w:spacing w:val="80"/>
          <w:w w:val="150"/>
        </w:rPr>
        <w:t xml:space="preserve"> </w:t>
      </w:r>
      <w:r>
        <w:t>статьи</w:t>
      </w:r>
      <w:r>
        <w:rPr>
          <w:spacing w:val="80"/>
          <w:w w:val="150"/>
        </w:rPr>
        <w:t xml:space="preserve"> </w:t>
      </w:r>
      <w:r>
        <w:t>55</w:t>
      </w:r>
      <w:r>
        <w:rPr>
          <w:spacing w:val="80"/>
          <w:w w:val="150"/>
        </w:rPr>
        <w:t xml:space="preserve"> </w:t>
      </w:r>
      <w:r>
        <w:t>Федерального</w:t>
      </w:r>
      <w:r>
        <w:rPr>
          <w:spacing w:val="80"/>
          <w:w w:val="150"/>
        </w:rPr>
        <w:t xml:space="preserve"> </w:t>
      </w:r>
      <w:r>
        <w:t>закона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29.12.2021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273-ФЗ</w:t>
      </w:r>
      <w:r>
        <w:rPr>
          <w:spacing w:val="80"/>
          <w:w w:val="150"/>
        </w:rPr>
        <w:t xml:space="preserve"> </w:t>
      </w:r>
      <w:r>
        <w:t xml:space="preserve">«Об </w:t>
      </w:r>
      <w:r>
        <w:rPr>
          <w:spacing w:val="-2"/>
        </w:rPr>
        <w:t>образовании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рекомендаций</w:t>
      </w:r>
    </w:p>
    <w:p w:rsidR="007E5C05" w:rsidRDefault="00F11F9E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174625</wp:posOffset>
                </wp:positionV>
                <wp:extent cx="518160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64109" id="Graphic 36" o:spid="_x0000_s1026" style="position:absolute;margin-left:56.4pt;margin-top:13.75pt;width:408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62"/>
        <w:ind w:left="693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документа</w:t>
      </w:r>
      <w:r>
        <w:rPr>
          <w:spacing w:val="25"/>
          <w:sz w:val="16"/>
        </w:rPr>
        <w:t xml:space="preserve"> </w:t>
      </w:r>
      <w:r>
        <w:rPr>
          <w:spacing w:val="-2"/>
          <w:sz w:val="16"/>
        </w:rPr>
        <w:t>психолого-медико-педагогической</w:t>
      </w:r>
      <w:r>
        <w:rPr>
          <w:spacing w:val="23"/>
          <w:sz w:val="16"/>
        </w:rPr>
        <w:t xml:space="preserve"> </w:t>
      </w:r>
      <w:r>
        <w:rPr>
          <w:spacing w:val="-2"/>
          <w:sz w:val="16"/>
        </w:rPr>
        <w:t>комиссии)</w:t>
      </w:r>
    </w:p>
    <w:p w:rsidR="007E5C05" w:rsidRDefault="007E5C05">
      <w:pPr>
        <w:pStyle w:val="a3"/>
        <w:rPr>
          <w:sz w:val="16"/>
        </w:rPr>
      </w:pPr>
    </w:p>
    <w:p w:rsidR="007E5C05" w:rsidRDefault="007E5C05">
      <w:pPr>
        <w:pStyle w:val="a3"/>
        <w:spacing w:before="2"/>
        <w:rPr>
          <w:sz w:val="16"/>
        </w:rPr>
      </w:pPr>
    </w:p>
    <w:p w:rsidR="007E5C05" w:rsidRDefault="00F11F9E">
      <w:pPr>
        <w:pStyle w:val="a3"/>
        <w:tabs>
          <w:tab w:val="left" w:pos="2463"/>
          <w:tab w:val="left" w:pos="4792"/>
          <w:tab w:val="left" w:pos="5567"/>
          <w:tab w:val="left" w:pos="6513"/>
        </w:tabs>
        <w:spacing w:before="1"/>
        <w:ind w:left="693"/>
      </w:pPr>
      <w:r>
        <w:t>от</w:t>
      </w:r>
      <w:r>
        <w:rPr>
          <w:spacing w:val="80"/>
          <w:w w:val="150"/>
        </w:rPr>
        <w:t xml:space="preserve"> </w:t>
      </w:r>
      <w:r>
        <w:t>«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 </w:t>
      </w:r>
      <w:r>
        <w:t>заявляю</w:t>
      </w:r>
      <w:r>
        <w:rPr>
          <w:spacing w:val="25"/>
        </w:rPr>
        <w:t xml:space="preserve">  </w:t>
      </w:r>
      <w:r>
        <w:t>о</w:t>
      </w:r>
      <w:r>
        <w:rPr>
          <w:spacing w:val="25"/>
        </w:rPr>
        <w:t xml:space="preserve">  </w:t>
      </w:r>
      <w:r>
        <w:t>согласии</w:t>
      </w:r>
      <w:r>
        <w:rPr>
          <w:spacing w:val="25"/>
        </w:rPr>
        <w:t xml:space="preserve">  </w:t>
      </w:r>
      <w:r>
        <w:t>на</w:t>
      </w:r>
      <w:r>
        <w:rPr>
          <w:spacing w:val="25"/>
        </w:rPr>
        <w:t xml:space="preserve">  </w:t>
      </w:r>
      <w:r>
        <w:rPr>
          <w:spacing w:val="-2"/>
        </w:rPr>
        <w:t>обучение</w:t>
      </w:r>
    </w:p>
    <w:p w:rsidR="007E5C05" w:rsidRDefault="00F11F9E">
      <w:pPr>
        <w:pStyle w:val="a3"/>
        <w:spacing w:before="5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193040</wp:posOffset>
                </wp:positionV>
                <wp:extent cx="579120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3004A" id="Graphic 37" o:spid="_x0000_s1026" style="position:absolute;margin-left:56.4pt;margin-top:15.2pt;width:456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62"/>
        <w:ind w:left="837" w:right="1326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7E5C05" w:rsidRDefault="00F11F9E">
      <w:pPr>
        <w:pStyle w:val="a3"/>
        <w:spacing w:before="99"/>
        <w:ind w:left="693"/>
      </w:pPr>
      <w:r>
        <w:t>по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МБОУ</w:t>
      </w:r>
    </w:p>
    <w:p w:rsidR="007E5C05" w:rsidRDefault="00F11F9E">
      <w:pPr>
        <w:pStyle w:val="a3"/>
        <w:spacing w:before="39"/>
        <w:ind w:left="693"/>
      </w:pPr>
      <w:r>
        <w:t>«Нововасильевская ООШ</w:t>
      </w:r>
      <w:r>
        <w:rPr>
          <w:spacing w:val="-2"/>
        </w:rPr>
        <w:t>»</w:t>
      </w:r>
    </w:p>
    <w:p w:rsidR="007E5C05" w:rsidRDefault="007E5C05">
      <w:pPr>
        <w:pStyle w:val="a3"/>
        <w:spacing w:before="77"/>
        <w:rPr>
          <w:sz w:val="22"/>
        </w:rPr>
      </w:pPr>
    </w:p>
    <w:p w:rsidR="007E5C05" w:rsidRDefault="00F11F9E">
      <w:pPr>
        <w:tabs>
          <w:tab w:val="left" w:pos="6032"/>
          <w:tab w:val="left" w:pos="6258"/>
          <w:tab w:val="left" w:pos="9956"/>
        </w:tabs>
        <w:spacing w:before="1"/>
        <w:ind w:left="703"/>
      </w:pPr>
      <w:r>
        <w:rPr>
          <w:u w:val="single"/>
        </w:rPr>
        <w:tab/>
      </w:r>
      <w:r>
        <w:tab/>
        <w:t xml:space="preserve">дата </w:t>
      </w:r>
      <w:r>
        <w:rPr>
          <w:u w:val="single"/>
        </w:rPr>
        <w:tab/>
      </w:r>
    </w:p>
    <w:p w:rsidR="007E5C05" w:rsidRDefault="00F11F9E">
      <w:pPr>
        <w:spacing w:before="35"/>
        <w:ind w:left="1416"/>
        <w:rPr>
          <w:sz w:val="14"/>
        </w:rPr>
      </w:pPr>
      <w:r>
        <w:rPr>
          <w:sz w:val="14"/>
        </w:rPr>
        <w:t>подпись</w:t>
      </w:r>
      <w:r>
        <w:rPr>
          <w:spacing w:val="-7"/>
          <w:sz w:val="14"/>
        </w:rPr>
        <w:t xml:space="preserve"> </w:t>
      </w:r>
      <w:r>
        <w:rPr>
          <w:sz w:val="14"/>
        </w:rPr>
        <w:t>родителя</w:t>
      </w:r>
      <w:r>
        <w:rPr>
          <w:spacing w:val="-5"/>
          <w:sz w:val="14"/>
        </w:rPr>
        <w:t xml:space="preserve"> </w:t>
      </w:r>
      <w:r>
        <w:rPr>
          <w:sz w:val="14"/>
        </w:rPr>
        <w:t>(законного</w:t>
      </w:r>
      <w:r>
        <w:rPr>
          <w:spacing w:val="-5"/>
          <w:sz w:val="14"/>
        </w:rPr>
        <w:t xml:space="preserve"> </w:t>
      </w:r>
      <w:r>
        <w:rPr>
          <w:sz w:val="14"/>
        </w:rPr>
        <w:t>представителя)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ребенка</w:t>
      </w:r>
    </w:p>
    <w:p w:rsidR="007E5C05" w:rsidRDefault="00F11F9E">
      <w:pPr>
        <w:spacing w:before="52"/>
        <w:ind w:left="703"/>
      </w:pPr>
      <w:r>
        <w:rPr>
          <w:spacing w:val="-2"/>
        </w:rPr>
        <w:t>Приложение:</w:t>
      </w:r>
    </w:p>
    <w:p w:rsidR="007E5C05" w:rsidRDefault="00F11F9E">
      <w:pPr>
        <w:pStyle w:val="a4"/>
        <w:numPr>
          <w:ilvl w:val="0"/>
          <w:numId w:val="5"/>
        </w:numPr>
        <w:tabs>
          <w:tab w:val="left" w:pos="923"/>
          <w:tab w:val="left" w:pos="7213"/>
          <w:tab w:val="left" w:pos="9181"/>
        </w:tabs>
        <w:spacing w:before="33"/>
        <w:ind w:hanging="220"/>
      </w:pPr>
      <w:r>
        <w:t>Рекомендации ПМПК</w:t>
      </w:r>
      <w:r>
        <w:rPr>
          <w:spacing w:val="-1"/>
        </w:rPr>
        <w:t xml:space="preserve"> </w:t>
      </w: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7E5C05" w:rsidRDefault="007E5C05">
      <w:pPr>
        <w:pStyle w:val="a4"/>
        <w:jc w:val="left"/>
        <w:sectPr w:rsidR="007E5C05">
          <w:pgSz w:w="11900" w:h="16800"/>
          <w:pgMar w:top="780" w:right="141" w:bottom="280" w:left="425" w:header="720" w:footer="720" w:gutter="0"/>
          <w:cols w:space="720"/>
        </w:sectPr>
      </w:pPr>
    </w:p>
    <w:p w:rsidR="007E5C05" w:rsidRDefault="00F11F9E">
      <w:pPr>
        <w:spacing w:before="65"/>
        <w:ind w:right="65"/>
        <w:jc w:val="right"/>
        <w:rPr>
          <w:i/>
        </w:rPr>
      </w:pPr>
      <w:r>
        <w:rPr>
          <w:i/>
        </w:rPr>
        <w:lastRenderedPageBreak/>
        <w:t>Приложение</w:t>
      </w:r>
      <w:r>
        <w:rPr>
          <w:i/>
          <w:spacing w:val="-10"/>
        </w:rPr>
        <w:t xml:space="preserve"> 3</w:t>
      </w:r>
    </w:p>
    <w:p w:rsidR="007E5C05" w:rsidRDefault="007E5C05">
      <w:pPr>
        <w:pStyle w:val="a3"/>
        <w:rPr>
          <w:i/>
          <w:sz w:val="22"/>
        </w:rPr>
      </w:pPr>
    </w:p>
    <w:p w:rsidR="007E5C05" w:rsidRDefault="007E5C05">
      <w:pPr>
        <w:pStyle w:val="a3"/>
        <w:rPr>
          <w:i/>
          <w:sz w:val="22"/>
        </w:rPr>
      </w:pPr>
    </w:p>
    <w:p w:rsidR="007E5C05" w:rsidRDefault="007E5C05">
      <w:pPr>
        <w:pStyle w:val="a3"/>
        <w:rPr>
          <w:i/>
          <w:sz w:val="22"/>
        </w:rPr>
      </w:pPr>
    </w:p>
    <w:p w:rsidR="007E5C05" w:rsidRDefault="007E5C05">
      <w:pPr>
        <w:pStyle w:val="a3"/>
        <w:rPr>
          <w:i/>
          <w:sz w:val="22"/>
        </w:rPr>
      </w:pPr>
    </w:p>
    <w:p w:rsidR="007E5C05" w:rsidRDefault="007E5C05">
      <w:pPr>
        <w:pStyle w:val="a3"/>
        <w:rPr>
          <w:i/>
          <w:sz w:val="22"/>
        </w:rPr>
      </w:pPr>
    </w:p>
    <w:p w:rsidR="007E5C05" w:rsidRDefault="007E5C05">
      <w:pPr>
        <w:pStyle w:val="a3"/>
        <w:spacing w:before="1"/>
        <w:rPr>
          <w:i/>
          <w:sz w:val="22"/>
        </w:rPr>
      </w:pPr>
    </w:p>
    <w:p w:rsidR="007E5C05" w:rsidRDefault="00F11F9E">
      <w:pPr>
        <w:pStyle w:val="1"/>
        <w:ind w:left="1140" w:right="7"/>
        <w:jc w:val="center"/>
      </w:pPr>
      <w:r>
        <w:rPr>
          <w:spacing w:val="-2"/>
        </w:rPr>
        <w:t>ЖУРНАЛ</w:t>
      </w:r>
    </w:p>
    <w:p w:rsidR="007E5C05" w:rsidRDefault="00F11F9E">
      <w:pPr>
        <w:pStyle w:val="a3"/>
        <w:spacing w:before="29"/>
        <w:ind w:left="1140" w:right="11"/>
        <w:jc w:val="center"/>
      </w:pPr>
      <w:r>
        <w:t>приема</w:t>
      </w:r>
      <w:r>
        <w:rPr>
          <w:spacing w:val="-3"/>
        </w:rPr>
        <w:t xml:space="preserve"> </w:t>
      </w:r>
      <w:r>
        <w:t>заявлений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приеме</w:t>
      </w:r>
    </w:p>
    <w:p w:rsidR="007E5C05" w:rsidRDefault="00F11F9E">
      <w:pPr>
        <w:pStyle w:val="a3"/>
        <w:spacing w:before="17"/>
        <w:ind w:left="1140" w:right="18"/>
        <w:jc w:val="center"/>
      </w:pPr>
      <w:r>
        <w:t>в</w:t>
      </w:r>
      <w:r>
        <w:rPr>
          <w:spacing w:val="-7"/>
        </w:rPr>
        <w:t xml:space="preserve"> </w:t>
      </w: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5"/>
        </w:rPr>
        <w:t xml:space="preserve">  </w:t>
      </w:r>
      <w:r>
        <w:t>образовательное</w:t>
      </w:r>
      <w:r>
        <w:rPr>
          <w:spacing w:val="-3"/>
        </w:rPr>
        <w:t xml:space="preserve"> </w:t>
      </w:r>
      <w:r>
        <w:rPr>
          <w:spacing w:val="-2"/>
        </w:rPr>
        <w:t>учреждение</w:t>
      </w:r>
    </w:p>
    <w:p w:rsidR="007E5C05" w:rsidRDefault="00F11F9E">
      <w:pPr>
        <w:pStyle w:val="a3"/>
        <w:spacing w:before="19"/>
        <w:ind w:left="1140"/>
        <w:jc w:val="center"/>
      </w:pPr>
      <w:r>
        <w:t>«Нововасильевская ООШ</w:t>
      </w:r>
      <w:r>
        <w:rPr>
          <w:spacing w:val="-2"/>
        </w:rPr>
        <w:t>» дошкольная группа.</w:t>
      </w:r>
    </w:p>
    <w:p w:rsidR="007E5C05" w:rsidRDefault="007E5C05">
      <w:pPr>
        <w:pStyle w:val="a3"/>
      </w:pPr>
    </w:p>
    <w:p w:rsidR="007E5C05" w:rsidRDefault="007E5C05">
      <w:pPr>
        <w:pStyle w:val="a3"/>
      </w:pPr>
    </w:p>
    <w:p w:rsidR="007E5C05" w:rsidRDefault="007E5C05">
      <w:pPr>
        <w:pStyle w:val="a3"/>
      </w:pPr>
    </w:p>
    <w:p w:rsidR="007E5C05" w:rsidRDefault="007E5C05">
      <w:pPr>
        <w:pStyle w:val="a3"/>
      </w:pPr>
    </w:p>
    <w:p w:rsidR="007E5C05" w:rsidRDefault="007E5C05">
      <w:pPr>
        <w:pStyle w:val="a3"/>
      </w:pPr>
    </w:p>
    <w:p w:rsidR="007E5C05" w:rsidRDefault="007E5C05">
      <w:pPr>
        <w:pStyle w:val="a3"/>
        <w:spacing w:before="154"/>
      </w:pPr>
    </w:p>
    <w:p w:rsidR="007E5C05" w:rsidRDefault="00F11F9E">
      <w:pPr>
        <w:pStyle w:val="a3"/>
        <w:tabs>
          <w:tab w:val="left" w:pos="7607"/>
          <w:tab w:val="left" w:pos="7665"/>
          <w:tab w:val="left" w:pos="8804"/>
          <w:tab w:val="left" w:pos="8862"/>
          <w:tab w:val="left" w:pos="9764"/>
          <w:tab w:val="left" w:pos="9822"/>
        </w:tabs>
        <w:spacing w:line="266" w:lineRule="auto"/>
        <w:ind w:left="5749" w:right="81" w:firstLine="283"/>
      </w:pPr>
      <w:r>
        <w:t>Начат</w:t>
      </w:r>
      <w:r>
        <w:rPr>
          <w:spacing w:val="80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Окончен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7E5C05">
      <w:pPr>
        <w:pStyle w:val="a3"/>
        <w:rPr>
          <w:sz w:val="20"/>
        </w:rPr>
      </w:pPr>
    </w:p>
    <w:p w:rsidR="007E5C05" w:rsidRDefault="00F11F9E">
      <w:pPr>
        <w:pStyle w:val="a3"/>
        <w:spacing w:before="19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289560</wp:posOffset>
                </wp:positionV>
                <wp:extent cx="6282055" cy="212090"/>
                <wp:effectExtent l="0" t="0" r="0" b="0"/>
                <wp:wrapTopAndBottom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2120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E5C05" w:rsidRDefault="00F11F9E">
                            <w:pPr>
                              <w:spacing w:before="96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Индивидуальный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№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заявления/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Дата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регистрации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заявления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margin-left:61.3pt;margin-top:22.8pt;width:494.65pt;height:16.7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" filled="f" strokeweight=".16931mm">
                <v:textbox inset="0,0,0,0">
                  <w:txbxContent>
                    <w:p w:rsidR="007E5C05" w:rsidRDefault="00F11F9E">
                      <w:pPr>
                        <w:spacing w:before="96"/>
                        <w:ind w:lef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Индивидуальный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№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заявления/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Дата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регистрации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заявления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5C05" w:rsidRDefault="007E5C05">
      <w:pPr>
        <w:pStyle w:val="a3"/>
        <w:rPr>
          <w:sz w:val="20"/>
        </w:rPr>
        <w:sectPr w:rsidR="007E5C05">
          <w:pgSz w:w="11910" w:h="16840"/>
          <w:pgMar w:top="1060" w:right="708" w:bottom="280" w:left="1133" w:header="720" w:footer="720" w:gutter="0"/>
          <w:cols w:space="720"/>
        </w:sect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8476"/>
      </w:tblGrid>
      <w:tr w:rsidR="007E5C05">
        <w:trPr>
          <w:trHeight w:val="842"/>
        </w:trPr>
        <w:tc>
          <w:tcPr>
            <w:tcW w:w="9892" w:type="dxa"/>
            <w:gridSpan w:val="2"/>
          </w:tcPr>
          <w:p w:rsidR="007E5C05" w:rsidRDefault="00F11F9E">
            <w:pPr>
              <w:pStyle w:val="TableParagraph"/>
              <w:spacing w:before="98"/>
              <w:ind w:left="14" w:right="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Ф.И.О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заявителя</w:t>
            </w:r>
          </w:p>
        </w:tc>
      </w:tr>
      <w:tr w:rsidR="007E5C05">
        <w:trPr>
          <w:trHeight w:val="837"/>
        </w:trPr>
        <w:tc>
          <w:tcPr>
            <w:tcW w:w="9892" w:type="dxa"/>
            <w:gridSpan w:val="2"/>
          </w:tcPr>
          <w:p w:rsidR="007E5C05" w:rsidRDefault="00F11F9E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Ф.И.О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ребенка/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ребенка</w:t>
            </w:r>
          </w:p>
        </w:tc>
      </w:tr>
      <w:tr w:rsidR="007E5C05">
        <w:trPr>
          <w:trHeight w:val="782"/>
        </w:trPr>
        <w:tc>
          <w:tcPr>
            <w:tcW w:w="1416" w:type="dxa"/>
            <w:vMerge w:val="restart"/>
            <w:textDirection w:val="tbRl"/>
          </w:tcPr>
          <w:p w:rsidR="007E5C05" w:rsidRDefault="00F11F9E">
            <w:pPr>
              <w:pStyle w:val="TableParagraph"/>
              <w:spacing w:before="218"/>
              <w:ind w:left="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Для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всех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граждан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(п.2.14</w:t>
            </w:r>
          </w:p>
          <w:p w:rsidR="007E5C05" w:rsidRDefault="00F11F9E">
            <w:pPr>
              <w:pStyle w:val="TableParagraph"/>
              <w:spacing w:before="8" w:line="247" w:lineRule="auto"/>
              <w:ind w:left="1497" w:righ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Правил </w:t>
            </w:r>
            <w:r>
              <w:rPr>
                <w:b/>
                <w:spacing w:val="-5"/>
                <w:sz w:val="20"/>
              </w:rPr>
              <w:t>приема)</w:t>
            </w: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5"/>
              <w:ind w:left="9"/>
              <w:rPr>
                <w:sz w:val="18"/>
              </w:rPr>
            </w:pPr>
            <w:r>
              <w:rPr>
                <w:sz w:val="18"/>
              </w:rPr>
              <w:t>Документ,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удостоверяющий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личность,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родителя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(законного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представителя)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ребенка,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документ, удостоверяющий личность иностранного гражданина или лица без гражданства в РФ - копия</w:t>
            </w:r>
          </w:p>
        </w:tc>
      </w:tr>
      <w:tr w:rsidR="007E5C05">
        <w:trPr>
          <w:trHeight w:val="472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Документ,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подтверждающий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опеки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необходимости)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копия</w:t>
            </w:r>
          </w:p>
        </w:tc>
      </w:tr>
      <w:tr w:rsidR="007E5C05">
        <w:trPr>
          <w:trHeight w:val="414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Документ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психолого-медико-педагогической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комиссии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(при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необходимости)</w:t>
            </w:r>
          </w:p>
        </w:tc>
      </w:tr>
      <w:tr w:rsidR="007E5C05">
        <w:trPr>
          <w:trHeight w:val="736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5"/>
              <w:ind w:left="9"/>
              <w:rPr>
                <w:sz w:val="18"/>
              </w:rPr>
            </w:pPr>
            <w:r>
              <w:rPr>
                <w:sz w:val="18"/>
              </w:rPr>
              <w:t>Документ,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подтверждающий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потребность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обучении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оздоровительной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(при необходимости) – копия</w:t>
            </w:r>
          </w:p>
        </w:tc>
      </w:tr>
      <w:tr w:rsidR="007E5C05">
        <w:trPr>
          <w:trHeight w:val="736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 w:line="242" w:lineRule="auto"/>
              <w:ind w:left="9"/>
              <w:rPr>
                <w:sz w:val="18"/>
              </w:rPr>
            </w:pPr>
            <w:r>
              <w:rPr>
                <w:sz w:val="18"/>
              </w:rPr>
              <w:t>Согласие родителя (законного представителя) на обучение ребенка с ограниченными возможностями здоровья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адаптированной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необходимости)</w:t>
            </w:r>
          </w:p>
        </w:tc>
      </w:tr>
      <w:tr w:rsidR="007E5C05">
        <w:trPr>
          <w:trHeight w:val="842"/>
        </w:trPr>
        <w:tc>
          <w:tcPr>
            <w:tcW w:w="1416" w:type="dxa"/>
            <w:vMerge w:val="restart"/>
            <w:textDirection w:val="tbRl"/>
          </w:tcPr>
          <w:p w:rsidR="007E5C05" w:rsidRDefault="00F11F9E">
            <w:pPr>
              <w:pStyle w:val="TableParagraph"/>
              <w:spacing w:before="218" w:line="247" w:lineRule="auto"/>
              <w:ind w:left="149" w:right="1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Для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граждан </w:t>
            </w:r>
            <w:r>
              <w:rPr>
                <w:b/>
                <w:sz w:val="20"/>
              </w:rPr>
              <w:t>РФ (п.2.16</w:t>
            </w:r>
          </w:p>
          <w:p w:rsidR="007E5C05" w:rsidRDefault="00F11F9E">
            <w:pPr>
              <w:pStyle w:val="TableParagraph"/>
              <w:spacing w:before="2" w:line="242" w:lineRule="auto"/>
              <w:ind w:left="484" w:right="48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Правил </w:t>
            </w:r>
            <w:r>
              <w:rPr>
                <w:b/>
                <w:spacing w:val="-5"/>
                <w:sz w:val="20"/>
              </w:rPr>
              <w:t>приема)</w:t>
            </w: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5"/>
              <w:ind w:left="9"/>
              <w:rPr>
                <w:sz w:val="18"/>
              </w:rPr>
            </w:pPr>
            <w:r>
              <w:rPr>
                <w:sz w:val="18"/>
              </w:rPr>
              <w:t>Свидетельство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рождении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ребёнка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выписку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реестра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записей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актов гражданского состояния, содержащую реквизиты записи акта о рождении ребенка - копия</w:t>
            </w:r>
          </w:p>
        </w:tc>
      </w:tr>
      <w:tr w:rsidR="007E5C05">
        <w:trPr>
          <w:trHeight w:val="839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5" w:line="244" w:lineRule="auto"/>
              <w:ind w:left="9" w:right="546"/>
              <w:jc w:val="both"/>
              <w:rPr>
                <w:sz w:val="18"/>
              </w:rPr>
            </w:pPr>
            <w:r>
              <w:rPr>
                <w:sz w:val="18"/>
              </w:rPr>
              <w:t>Свидетельство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жительства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пребывания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закрепленной территории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документ,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содержащий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сведения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пребывания,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фактического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проживания ребенка - копия</w:t>
            </w:r>
          </w:p>
        </w:tc>
      </w:tr>
      <w:tr w:rsidR="007E5C05">
        <w:trPr>
          <w:trHeight w:val="556"/>
        </w:trPr>
        <w:tc>
          <w:tcPr>
            <w:tcW w:w="1416" w:type="dxa"/>
            <w:vMerge w:val="restart"/>
            <w:textDirection w:val="tbRl"/>
          </w:tcPr>
          <w:p w:rsidR="007E5C05" w:rsidRDefault="00F11F9E">
            <w:pPr>
              <w:pStyle w:val="TableParagraph"/>
              <w:spacing w:before="218" w:line="247" w:lineRule="auto"/>
              <w:ind w:left="314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иностранных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лиц без гражданства (п.2.15 Правил </w:t>
            </w:r>
            <w:r>
              <w:rPr>
                <w:b/>
                <w:spacing w:val="-2"/>
                <w:sz w:val="20"/>
              </w:rPr>
              <w:t>приема)</w:t>
            </w: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Копии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родство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заявителя(заявителей)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законность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прав </w:t>
            </w:r>
            <w:r>
              <w:rPr>
                <w:spacing w:val="-2"/>
                <w:sz w:val="18"/>
              </w:rPr>
              <w:t>ребенка</w:t>
            </w:r>
          </w:p>
        </w:tc>
      </w:tr>
      <w:tr w:rsidR="007E5C05">
        <w:trPr>
          <w:trHeight w:val="841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Копии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законность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являющегося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иностранным</w:t>
            </w:r>
          </w:p>
          <w:p w:rsidR="007E5C05" w:rsidRDefault="00F11F9E">
            <w:pPr>
              <w:pStyle w:val="TableParagraph"/>
              <w:spacing w:before="4" w:line="244" w:lineRule="auto"/>
              <w:ind w:left="9"/>
              <w:rPr>
                <w:sz w:val="18"/>
              </w:rPr>
            </w:pPr>
            <w:r>
              <w:rPr>
                <w:sz w:val="18"/>
              </w:rPr>
              <w:t>гражданином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гражданства,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законного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(законных)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(представителей)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 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</w:p>
        </w:tc>
      </w:tr>
      <w:tr w:rsidR="007E5C05">
        <w:trPr>
          <w:trHeight w:val="556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6"/>
              <w:ind w:left="9" w:right="686"/>
              <w:rPr>
                <w:sz w:val="18"/>
              </w:rPr>
            </w:pPr>
            <w:r>
              <w:rPr>
                <w:sz w:val="18"/>
              </w:rPr>
              <w:t>-Копии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удостоверяющих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личность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ребенка.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являющегося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иностранным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гражданином или лицом без граждан</w:t>
            </w:r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тва</w:t>
            </w:r>
          </w:p>
        </w:tc>
      </w:tr>
      <w:tr w:rsidR="007E5C05">
        <w:trPr>
          <w:trHeight w:val="839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 w:line="242" w:lineRule="auto"/>
              <w:ind w:left="9" w:right="686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Копии документов, подтверждающих присвоение родителю (родителям) (законному (законным) представителю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(представителям)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страхового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номера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индивидуального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лицевого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счета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(СНИЛС)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 наличии), а также СНИЛС ребенка ( при наличии)</w:t>
            </w:r>
          </w:p>
        </w:tc>
      </w:tr>
      <w:tr w:rsidR="007E5C05">
        <w:trPr>
          <w:trHeight w:val="981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 w:line="242" w:lineRule="auto"/>
              <w:ind w:left="9"/>
              <w:rPr>
                <w:sz w:val="18"/>
              </w:rPr>
            </w:pPr>
            <w:r>
              <w:rPr>
                <w:sz w:val="18"/>
              </w:rPr>
              <w:t>-Копии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родителем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(законным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представителем)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ИНН (при наличии)</w:t>
            </w:r>
          </w:p>
        </w:tc>
      </w:tr>
      <w:tr w:rsidR="007E5C05">
        <w:trPr>
          <w:trHeight w:val="722"/>
        </w:trPr>
        <w:tc>
          <w:tcPr>
            <w:tcW w:w="1416" w:type="dxa"/>
            <w:vMerge w:val="restart"/>
            <w:textDirection w:val="tbRl"/>
          </w:tcPr>
          <w:p w:rsidR="007E5C05" w:rsidRDefault="00F11F9E">
            <w:pPr>
              <w:pStyle w:val="TableParagraph"/>
              <w:spacing w:line="228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Для</w:t>
            </w:r>
          </w:p>
          <w:p w:rsidR="007E5C05" w:rsidRDefault="00F11F9E">
            <w:pPr>
              <w:pStyle w:val="TableParagraph"/>
              <w:tabs>
                <w:tab w:val="left" w:pos="1094"/>
              </w:tabs>
              <w:spacing w:before="3" w:line="249" w:lineRule="auto"/>
              <w:ind w:left="215" w:right="213" w:firstLine="10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иностр анных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граждан:</w:t>
            </w:r>
          </w:p>
          <w:p w:rsidR="007E5C05" w:rsidRDefault="00F11F9E">
            <w:pPr>
              <w:pStyle w:val="TableParagraph"/>
              <w:tabs>
                <w:tab w:val="left" w:pos="1640"/>
              </w:tabs>
              <w:spacing w:line="249" w:lineRule="auto"/>
              <w:ind w:left="215" w:right="215"/>
              <w:rPr>
                <w:sz w:val="14"/>
              </w:rPr>
            </w:pPr>
            <w:r>
              <w:rPr>
                <w:spacing w:val="-2"/>
                <w:sz w:val="14"/>
              </w:rPr>
              <w:t>должностные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лица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международных</w:t>
            </w:r>
          </w:p>
          <w:p w:rsidR="007E5C05" w:rsidRDefault="00F11F9E">
            <w:pPr>
              <w:pStyle w:val="TableParagraph"/>
              <w:tabs>
                <w:tab w:val="left" w:pos="1667"/>
              </w:tabs>
              <w:spacing w:line="247" w:lineRule="auto"/>
              <w:ind w:left="215" w:right="214"/>
              <w:rPr>
                <w:sz w:val="14"/>
              </w:rPr>
            </w:pPr>
            <w:r>
              <w:rPr>
                <w:spacing w:val="-2"/>
                <w:sz w:val="14"/>
              </w:rPr>
              <w:t>организаций,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глав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дипломатических</w:t>
            </w: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Копия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свидетельства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рождении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ребенка</w:t>
            </w:r>
          </w:p>
        </w:tc>
      </w:tr>
      <w:tr w:rsidR="007E5C05">
        <w:trPr>
          <w:trHeight w:val="698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Копия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паспорта</w:t>
            </w:r>
          </w:p>
        </w:tc>
      </w:tr>
      <w:tr w:rsidR="007E5C05">
        <w:trPr>
          <w:trHeight w:val="697"/>
        </w:trPr>
        <w:tc>
          <w:tcPr>
            <w:tcW w:w="1416" w:type="dxa"/>
            <w:vMerge/>
            <w:tcBorders>
              <w:top w:val="nil"/>
            </w:tcBorders>
            <w:textDirection w:val="tbRl"/>
          </w:tcPr>
          <w:p w:rsidR="007E5C05" w:rsidRDefault="007E5C05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</w:tcPr>
          <w:p w:rsidR="007E5C05" w:rsidRDefault="00F11F9E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жительства</w:t>
            </w:r>
          </w:p>
        </w:tc>
      </w:tr>
      <w:tr w:rsidR="007E5C05">
        <w:trPr>
          <w:trHeight w:val="556"/>
        </w:trPr>
        <w:tc>
          <w:tcPr>
            <w:tcW w:w="9892" w:type="dxa"/>
            <w:gridSpan w:val="2"/>
          </w:tcPr>
          <w:p w:rsidR="007E5C05" w:rsidRDefault="007E5C05">
            <w:pPr>
              <w:pStyle w:val="TableParagraph"/>
              <w:spacing w:before="102"/>
              <w:ind w:left="0"/>
              <w:rPr>
                <w:sz w:val="18"/>
              </w:rPr>
            </w:pPr>
          </w:p>
          <w:p w:rsidR="007E5C05" w:rsidRDefault="00F11F9E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родителя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(законного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удостоверяющая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выдачу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расписки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получении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документов</w:t>
            </w:r>
          </w:p>
        </w:tc>
      </w:tr>
      <w:tr w:rsidR="007E5C05">
        <w:trPr>
          <w:trHeight w:val="556"/>
        </w:trPr>
        <w:tc>
          <w:tcPr>
            <w:tcW w:w="9892" w:type="dxa"/>
            <w:gridSpan w:val="2"/>
          </w:tcPr>
          <w:p w:rsidR="007E5C05" w:rsidRDefault="00F11F9E">
            <w:pPr>
              <w:pStyle w:val="TableParagraph"/>
              <w:spacing w:before="9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должностного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-5"/>
                <w:sz w:val="18"/>
              </w:rPr>
              <w:t xml:space="preserve"> ДОО</w:t>
            </w:r>
          </w:p>
        </w:tc>
      </w:tr>
    </w:tbl>
    <w:p w:rsidR="007E5C05" w:rsidRDefault="007E5C05">
      <w:pPr>
        <w:pStyle w:val="TableParagraph"/>
        <w:jc w:val="center"/>
        <w:rPr>
          <w:sz w:val="18"/>
        </w:rPr>
        <w:sectPr w:rsidR="007E5C05">
          <w:pgSz w:w="11910" w:h="16840"/>
          <w:pgMar w:top="820" w:right="708" w:bottom="280" w:left="1133" w:header="720" w:footer="720" w:gutter="0"/>
          <w:cols w:space="720"/>
        </w:sectPr>
      </w:pPr>
    </w:p>
    <w:p w:rsidR="007E5C05" w:rsidRDefault="00F11F9E">
      <w:pPr>
        <w:spacing w:before="73"/>
        <w:ind w:right="-15"/>
        <w:jc w:val="right"/>
        <w:rPr>
          <w:i/>
        </w:rPr>
      </w:pPr>
      <w:r>
        <w:rPr>
          <w:i/>
        </w:rPr>
        <w:lastRenderedPageBreak/>
        <w:t>Приложение</w:t>
      </w:r>
      <w:r>
        <w:rPr>
          <w:i/>
          <w:spacing w:val="-10"/>
        </w:rPr>
        <w:t xml:space="preserve"> 4</w:t>
      </w:r>
    </w:p>
    <w:p w:rsidR="007E5C05" w:rsidRDefault="007E5C05">
      <w:pPr>
        <w:pStyle w:val="a3"/>
        <w:spacing w:before="81"/>
        <w:rPr>
          <w:i/>
        </w:rPr>
      </w:pPr>
    </w:p>
    <w:p w:rsidR="007E5C05" w:rsidRDefault="00F11F9E">
      <w:pPr>
        <w:pStyle w:val="a3"/>
        <w:ind w:left="207" w:right="2"/>
        <w:jc w:val="center"/>
      </w:pPr>
      <w:r>
        <w:rPr>
          <w:spacing w:val="-2"/>
        </w:rPr>
        <w:t>РАСПИСКА</w:t>
      </w:r>
    </w:p>
    <w:p w:rsidR="007E5C05" w:rsidRDefault="00F11F9E">
      <w:pPr>
        <w:pStyle w:val="a3"/>
        <w:ind w:left="207" w:right="3"/>
        <w:jc w:val="center"/>
      </w:pPr>
      <w:r>
        <w:t>в</w:t>
      </w:r>
      <w:r>
        <w:rPr>
          <w:spacing w:val="-6"/>
        </w:rPr>
        <w:t xml:space="preserve"> </w:t>
      </w:r>
      <w:r>
        <w:t>получении</w:t>
      </w:r>
      <w:r>
        <w:rPr>
          <w:spacing w:val="-2"/>
        </w:rPr>
        <w:t xml:space="preserve"> документов</w:t>
      </w:r>
    </w:p>
    <w:p w:rsidR="007E5C05" w:rsidRDefault="007E5C05">
      <w:pPr>
        <w:pStyle w:val="a3"/>
        <w:spacing w:before="3"/>
      </w:pPr>
    </w:p>
    <w:p w:rsidR="007E5C05" w:rsidRDefault="00F11F9E">
      <w:pPr>
        <w:pStyle w:val="a3"/>
        <w:spacing w:line="266" w:lineRule="auto"/>
        <w:ind w:left="206" w:right="570" w:firstLine="660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6"/>
        </w:rPr>
        <w:t xml:space="preserve"> 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«Нововасильевская ООШ» в</w:t>
      </w:r>
      <w:r>
        <w:rPr>
          <w:spacing w:val="40"/>
        </w:rPr>
        <w:t xml:space="preserve"> </w:t>
      </w:r>
      <w:r>
        <w:t>лице директора Горбуновой Натальи Александровны</w:t>
      </w:r>
    </w:p>
    <w:p w:rsidR="007E5C05" w:rsidRDefault="00F11F9E">
      <w:pPr>
        <w:pStyle w:val="a3"/>
        <w:tabs>
          <w:tab w:val="left" w:pos="9428"/>
        </w:tabs>
        <w:spacing w:before="1"/>
        <w:ind w:left="206"/>
      </w:pPr>
      <w:r>
        <w:t>получила</w:t>
      </w:r>
      <w:r>
        <w:rPr>
          <w:spacing w:val="-5"/>
        </w:rPr>
        <w:t xml:space="preserve"> от</w:t>
      </w:r>
      <w:r>
        <w:rPr>
          <w:u w:val="single"/>
        </w:rPr>
        <w:tab/>
      </w:r>
    </w:p>
    <w:p w:rsidR="007E5C05" w:rsidRDefault="00F11F9E">
      <w:pPr>
        <w:spacing w:before="3"/>
        <w:ind w:left="20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29"/>
          <w:sz w:val="16"/>
        </w:rPr>
        <w:t xml:space="preserve"> </w:t>
      </w:r>
      <w:r>
        <w:rPr>
          <w:sz w:val="16"/>
        </w:rPr>
        <w:t>родителя,</w:t>
      </w:r>
      <w:r>
        <w:rPr>
          <w:spacing w:val="-4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7E5C05" w:rsidRDefault="00F11F9E">
      <w:pPr>
        <w:pStyle w:val="a3"/>
        <w:spacing w:before="1"/>
        <w:ind w:left="429"/>
      </w:pPr>
      <w:r>
        <w:rPr>
          <w:spacing w:val="-2"/>
        </w:rPr>
        <w:t>следующие</w:t>
      </w:r>
      <w:r>
        <w:rPr>
          <w:spacing w:val="1"/>
        </w:rPr>
        <w:t xml:space="preserve"> </w:t>
      </w:r>
      <w:r>
        <w:rPr>
          <w:spacing w:val="-2"/>
        </w:rPr>
        <w:t>документы:</w:t>
      </w:r>
    </w:p>
    <w:p w:rsidR="007E5C05" w:rsidRDefault="007E5C05">
      <w:pPr>
        <w:pStyle w:val="a3"/>
        <w:spacing w:before="20"/>
        <w:rPr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7091"/>
        <w:gridCol w:w="1985"/>
      </w:tblGrid>
      <w:tr w:rsidR="007E5C05">
        <w:trPr>
          <w:trHeight w:val="460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2" w:line="228" w:lineRule="auto"/>
              <w:ind w:left="227" w:right="208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п/п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before="10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1985" w:type="dxa"/>
          </w:tcPr>
          <w:p w:rsidR="007E5C05" w:rsidRDefault="00F11F9E">
            <w:pPr>
              <w:pStyle w:val="TableParagraph"/>
              <w:spacing w:before="2" w:line="228" w:lineRule="auto"/>
              <w:ind w:left="551" w:right="170" w:hanging="363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 документа</w:t>
            </w:r>
          </w:p>
        </w:tc>
      </w:tr>
      <w:tr w:rsidR="007E5C05">
        <w:trPr>
          <w:trHeight w:val="251"/>
        </w:trPr>
        <w:tc>
          <w:tcPr>
            <w:tcW w:w="711" w:type="dxa"/>
          </w:tcPr>
          <w:p w:rsidR="007E5C05" w:rsidRDefault="00F11F9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Заявление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(законных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представителей)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зачислении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сад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253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76" w:type="dxa"/>
            <w:gridSpan w:val="2"/>
          </w:tcPr>
          <w:p w:rsidR="007E5C05" w:rsidRDefault="00F11F9E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всех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(п.2.14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приема)</w:t>
            </w:r>
          </w:p>
        </w:tc>
      </w:tr>
      <w:tr w:rsidR="007E5C05">
        <w:trPr>
          <w:trHeight w:val="621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Документ,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удостоверяющий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личность,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родителя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(законного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представителя)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ребенка,</w:t>
            </w:r>
          </w:p>
          <w:p w:rsidR="007E5C05" w:rsidRDefault="00F11F9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либо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удостоверяющий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иностранного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гражданина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 гражданства в РФ - копия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251"/>
        </w:trPr>
        <w:tc>
          <w:tcPr>
            <w:tcW w:w="711" w:type="dxa"/>
          </w:tcPr>
          <w:p w:rsidR="007E5C05" w:rsidRDefault="00F11F9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Документ,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подтверждающий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опеки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необходимости)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копия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253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Документ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психолого-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медико-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комиссии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необходимости)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489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Документ,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подтверждающий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потребность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обучении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оздоровительной направленности (при необходимости) – копия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621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Согласие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родителя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(законного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ограниченными</w:t>
            </w:r>
          </w:p>
          <w:p w:rsidR="007E5C05" w:rsidRDefault="00F11F9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возможностями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адаптированной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дошкольного образования (при необходимости)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253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076" w:type="dxa"/>
            <w:gridSpan w:val="2"/>
          </w:tcPr>
          <w:p w:rsidR="007E5C05" w:rsidRDefault="00F11F9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(п.2.16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приема)</w:t>
            </w:r>
          </w:p>
        </w:tc>
      </w:tr>
      <w:tr w:rsidR="007E5C05">
        <w:trPr>
          <w:trHeight w:val="618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Свидетельство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рождении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ребёнка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выписку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2"/>
                <w:sz w:val="18"/>
              </w:rPr>
              <w:t xml:space="preserve"> реестра</w:t>
            </w:r>
          </w:p>
          <w:p w:rsidR="007E5C05" w:rsidRDefault="00F11F9E">
            <w:pPr>
              <w:pStyle w:val="TableParagraph"/>
              <w:spacing w:before="9" w:line="194" w:lineRule="exact"/>
              <w:rPr>
                <w:sz w:val="18"/>
              </w:rPr>
            </w:pPr>
            <w:r>
              <w:rPr>
                <w:sz w:val="18"/>
              </w:rPr>
              <w:t>записей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актов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гражданского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состояния,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содержащую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реквизиты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рождении ребенка - копия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621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sz w:val="18"/>
              </w:rPr>
              <w:t>Свидетельство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жительства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пребывания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 закрепленной территории или документ, содержащий сведения о месте пребывания,</w:t>
            </w:r>
          </w:p>
          <w:p w:rsidR="007E5C05" w:rsidRDefault="00F11F9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месте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фактического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проживания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копия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251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9076" w:type="dxa"/>
            <w:gridSpan w:val="2"/>
          </w:tcPr>
          <w:p w:rsidR="007E5C05" w:rsidRDefault="00F11F9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иностранных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без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гражданства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(п.2.15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приема)</w:t>
            </w:r>
          </w:p>
        </w:tc>
      </w:tr>
      <w:tr w:rsidR="007E5C05">
        <w:trPr>
          <w:trHeight w:val="491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Копии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родство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заявителя(заявителей)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законность представления прав ребенка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621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Копии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законность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ребенка,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являющегося</w:t>
            </w:r>
          </w:p>
          <w:p w:rsidR="007E5C05" w:rsidRDefault="00F11F9E">
            <w:pPr>
              <w:pStyle w:val="TableParagraph"/>
              <w:spacing w:before="7" w:line="196" w:lineRule="exact"/>
              <w:rPr>
                <w:sz w:val="18"/>
              </w:rPr>
            </w:pPr>
            <w:r>
              <w:rPr>
                <w:sz w:val="18"/>
              </w:rPr>
              <w:t>иностранным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гражданином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лицом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гражданства,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законного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(законных) представителя (представителей) на территории РФ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491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Копии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удостоверяющих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личность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ребенка.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являющегося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иностранным гражданином или лицом без гражданства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618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Копии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подтверждающих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присвоение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родителю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(родителям)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(законному</w:t>
            </w:r>
          </w:p>
          <w:p w:rsidR="007E5C05" w:rsidRDefault="00F11F9E">
            <w:pPr>
              <w:pStyle w:val="TableParagraph"/>
              <w:spacing w:before="5" w:line="196" w:lineRule="exact"/>
              <w:rPr>
                <w:sz w:val="18"/>
              </w:rPr>
            </w:pPr>
            <w:r>
              <w:rPr>
                <w:sz w:val="18"/>
              </w:rPr>
              <w:t>(законным)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представителю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(представителям)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страхового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номера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индивидуального лицевого счета (СНИЛС) ( при наличии), а также СНИЛС ребенка (при наличии)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830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ind w:right="115"/>
              <w:jc w:val="both"/>
              <w:rPr>
                <w:sz w:val="18"/>
              </w:rPr>
            </w:pPr>
            <w:r>
              <w:rPr>
                <w:sz w:val="18"/>
              </w:rPr>
      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z w:val="18"/>
              </w:rPr>
              <w:t>присвоение</w:t>
            </w:r>
            <w:r>
              <w:rPr>
                <w:spacing w:val="70"/>
                <w:sz w:val="18"/>
              </w:rPr>
              <w:t xml:space="preserve">  </w:t>
            </w:r>
            <w:r>
              <w:rPr>
                <w:sz w:val="18"/>
              </w:rPr>
              <w:t>родителю</w:t>
            </w:r>
            <w:r>
              <w:rPr>
                <w:spacing w:val="68"/>
                <w:sz w:val="18"/>
              </w:rPr>
              <w:t xml:space="preserve">  </w:t>
            </w:r>
            <w:r>
              <w:rPr>
                <w:sz w:val="18"/>
              </w:rPr>
              <w:t>(родителям)</w:t>
            </w:r>
            <w:r>
              <w:rPr>
                <w:spacing w:val="72"/>
                <w:sz w:val="18"/>
              </w:rPr>
              <w:t xml:space="preserve">  </w:t>
            </w:r>
            <w:r>
              <w:rPr>
                <w:sz w:val="18"/>
              </w:rPr>
              <w:t>(законному</w:t>
            </w:r>
            <w:r>
              <w:rPr>
                <w:spacing w:val="7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(законным)</w:t>
            </w:r>
          </w:p>
          <w:p w:rsidR="007E5C05" w:rsidRDefault="00F11F9E">
            <w:pPr>
              <w:pStyle w:val="TableParagraph"/>
              <w:spacing w:line="192" w:lineRule="exact"/>
              <w:jc w:val="both"/>
              <w:rPr>
                <w:sz w:val="18"/>
              </w:rPr>
            </w:pPr>
            <w:r>
              <w:rPr>
                <w:sz w:val="18"/>
              </w:rPr>
              <w:t>представителю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(представителям)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ИНН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наличии)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249"/>
        </w:trPr>
        <w:tc>
          <w:tcPr>
            <w:tcW w:w="711" w:type="dxa"/>
          </w:tcPr>
          <w:p w:rsidR="007E5C05" w:rsidRDefault="00F11F9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9076" w:type="dxa"/>
            <w:gridSpan w:val="2"/>
          </w:tcPr>
          <w:p w:rsidR="007E5C05" w:rsidRDefault="00F11F9E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иностранных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(п.2.15.1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приема)</w:t>
            </w:r>
          </w:p>
        </w:tc>
      </w:tr>
      <w:tr w:rsidR="007E5C05">
        <w:trPr>
          <w:trHeight w:val="311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Копия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свидетельства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рождении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ребенка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254"/>
        </w:trPr>
        <w:tc>
          <w:tcPr>
            <w:tcW w:w="711" w:type="dxa"/>
          </w:tcPr>
          <w:p w:rsidR="007E5C05" w:rsidRDefault="00F11F9E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Копия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паспорта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  <w:tr w:rsidR="007E5C05">
        <w:trPr>
          <w:trHeight w:val="251"/>
        </w:trPr>
        <w:tc>
          <w:tcPr>
            <w:tcW w:w="711" w:type="dxa"/>
          </w:tcPr>
          <w:p w:rsidR="007E5C05" w:rsidRDefault="00F11F9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7091" w:type="dxa"/>
          </w:tcPr>
          <w:p w:rsidR="007E5C05" w:rsidRDefault="00F11F9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Справка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жительства</w:t>
            </w:r>
          </w:p>
        </w:tc>
        <w:tc>
          <w:tcPr>
            <w:tcW w:w="1985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E5C05" w:rsidRDefault="00F11F9E">
      <w:pPr>
        <w:pStyle w:val="a3"/>
        <w:tabs>
          <w:tab w:val="left" w:pos="10597"/>
        </w:tabs>
        <w:spacing w:before="3"/>
        <w:ind w:left="2"/>
        <w:rPr>
          <w:sz w:val="20"/>
        </w:rPr>
      </w:pPr>
      <w:r>
        <w:t>О</w:t>
      </w:r>
      <w:r>
        <w:rPr>
          <w:spacing w:val="-8"/>
        </w:rPr>
        <w:t xml:space="preserve"> </w:t>
      </w:r>
      <w:r>
        <w:t>факте</w:t>
      </w:r>
      <w:r>
        <w:rPr>
          <w:spacing w:val="-10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сделана</w:t>
      </w:r>
      <w:r>
        <w:rPr>
          <w:spacing w:val="-5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журнале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noProof/>
          <w:spacing w:val="-5"/>
          <w:position w:val="-2"/>
          <w:sz w:val="20"/>
          <w:lang w:eastAsia="ru-RU"/>
        </w:rPr>
        <w:drawing>
          <wp:inline distT="0" distB="0" distL="0" distR="0">
            <wp:extent cx="67945" cy="5715"/>
            <wp:effectExtent l="0" t="0" r="0" b="0"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7E5C05" w:rsidRDefault="00F11F9E">
      <w:pPr>
        <w:pStyle w:val="a3"/>
        <w:tabs>
          <w:tab w:val="left" w:pos="3891"/>
        </w:tabs>
        <w:ind w:left="2"/>
      </w:pPr>
      <w:r>
        <w:t>Индивидуальный</w:t>
      </w:r>
      <w:r>
        <w:rPr>
          <w:spacing w:val="-11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rPr>
          <w:spacing w:val="-2"/>
        </w:rPr>
        <w:t>заявления</w:t>
      </w:r>
      <w:r>
        <w:rPr>
          <w:u w:val="single"/>
        </w:rPr>
        <w:tab/>
      </w:r>
    </w:p>
    <w:p w:rsidR="007E5C05" w:rsidRDefault="007E5C05">
      <w:pPr>
        <w:pStyle w:val="a3"/>
        <w:spacing w:before="4"/>
        <w:rPr>
          <w:sz w:val="20"/>
        </w:rPr>
      </w:pP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30"/>
      </w:tblGrid>
      <w:tr w:rsidR="007E5C05">
        <w:trPr>
          <w:trHeight w:val="248"/>
        </w:trPr>
        <w:tc>
          <w:tcPr>
            <w:tcW w:w="4504" w:type="dxa"/>
          </w:tcPr>
          <w:p w:rsidR="007E5C05" w:rsidRDefault="00F11F9E">
            <w:pPr>
              <w:pStyle w:val="TableParagraph"/>
              <w:tabs>
                <w:tab w:val="left" w:pos="599"/>
                <w:tab w:val="left" w:pos="1535"/>
                <w:tab w:val="left" w:pos="2087"/>
                <w:tab w:val="left" w:pos="2618"/>
                <w:tab w:val="left" w:pos="3928"/>
              </w:tabs>
              <w:spacing w:line="228" w:lineRule="exact"/>
              <w:ind w:left="50"/>
            </w:pPr>
            <w:r>
              <w:rPr>
                <w:spacing w:val="-10"/>
                <w:u w:val="double"/>
              </w:rPr>
              <w:t>«</w:t>
            </w:r>
            <w:r>
              <w:rPr>
                <w:u w:val="double"/>
              </w:rPr>
              <w:tab/>
            </w:r>
            <w:r>
              <w:rPr>
                <w:spacing w:val="-10"/>
                <w:u w:val="double"/>
              </w:rPr>
              <w:t>»</w:t>
            </w:r>
            <w:r>
              <w:rPr>
                <w:u w:val="doub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530" w:type="dxa"/>
          </w:tcPr>
          <w:p w:rsidR="007E5C05" w:rsidRDefault="00F11F9E">
            <w:pPr>
              <w:pStyle w:val="TableParagraph"/>
              <w:tabs>
                <w:tab w:val="left" w:pos="4287"/>
              </w:tabs>
              <w:spacing w:line="228" w:lineRule="exact"/>
              <w:ind w:left="8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E5C05">
        <w:trPr>
          <w:trHeight w:val="343"/>
        </w:trPr>
        <w:tc>
          <w:tcPr>
            <w:tcW w:w="4504" w:type="dxa"/>
          </w:tcPr>
          <w:p w:rsidR="007E5C05" w:rsidRDefault="00F11F9E">
            <w:pPr>
              <w:pStyle w:val="TableParagraph"/>
              <w:spacing w:line="203" w:lineRule="exact"/>
              <w:ind w:left="2798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4530" w:type="dxa"/>
          </w:tcPr>
          <w:p w:rsidR="007E5C05" w:rsidRDefault="00F11F9E">
            <w:pPr>
              <w:pStyle w:val="TableParagraph"/>
              <w:spacing w:line="203" w:lineRule="exact"/>
              <w:ind w:left="642"/>
              <w:rPr>
                <w:sz w:val="18"/>
              </w:rPr>
            </w:pPr>
            <w:r>
              <w:rPr>
                <w:sz w:val="18"/>
              </w:rPr>
              <w:t>(Ф.И.О.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ответственного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документов)</w:t>
            </w:r>
          </w:p>
        </w:tc>
      </w:tr>
      <w:tr w:rsidR="007E5C05">
        <w:trPr>
          <w:trHeight w:val="389"/>
        </w:trPr>
        <w:tc>
          <w:tcPr>
            <w:tcW w:w="4504" w:type="dxa"/>
          </w:tcPr>
          <w:p w:rsidR="007E5C05" w:rsidRDefault="00F11F9E">
            <w:pPr>
              <w:pStyle w:val="TableParagraph"/>
              <w:tabs>
                <w:tab w:val="left" w:pos="599"/>
                <w:tab w:val="left" w:pos="1535"/>
                <w:tab w:val="left" w:pos="2087"/>
                <w:tab w:val="left" w:pos="2618"/>
                <w:tab w:val="left" w:pos="3928"/>
              </w:tabs>
              <w:spacing w:before="131" w:line="239" w:lineRule="exact"/>
              <w:ind w:left="50"/>
            </w:pPr>
            <w:r>
              <w:rPr>
                <w:spacing w:val="-10"/>
                <w:u w:val="double"/>
              </w:rPr>
              <w:t>«</w:t>
            </w:r>
            <w:r>
              <w:rPr>
                <w:u w:val="double"/>
              </w:rPr>
              <w:tab/>
            </w:r>
            <w:r>
              <w:rPr>
                <w:spacing w:val="-10"/>
                <w:u w:val="double"/>
              </w:rPr>
              <w:t>»</w:t>
            </w:r>
            <w:r>
              <w:rPr>
                <w:u w:val="doub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530" w:type="dxa"/>
          </w:tcPr>
          <w:p w:rsidR="007E5C05" w:rsidRDefault="00F11F9E">
            <w:pPr>
              <w:pStyle w:val="TableParagraph"/>
              <w:tabs>
                <w:tab w:val="left" w:pos="4287"/>
              </w:tabs>
              <w:spacing w:before="131" w:line="239" w:lineRule="exact"/>
              <w:ind w:left="8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E5C05">
        <w:trPr>
          <w:trHeight w:val="420"/>
        </w:trPr>
        <w:tc>
          <w:tcPr>
            <w:tcW w:w="4504" w:type="dxa"/>
          </w:tcPr>
          <w:p w:rsidR="007E5C05" w:rsidRDefault="00F11F9E">
            <w:pPr>
              <w:pStyle w:val="TableParagraph"/>
              <w:spacing w:line="205" w:lineRule="exact"/>
              <w:ind w:left="2798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4530" w:type="dxa"/>
          </w:tcPr>
          <w:p w:rsidR="007E5C05" w:rsidRDefault="00F11F9E">
            <w:pPr>
              <w:pStyle w:val="TableParagraph"/>
              <w:spacing w:line="205" w:lineRule="exact"/>
              <w:ind w:left="625"/>
              <w:rPr>
                <w:sz w:val="18"/>
              </w:rPr>
            </w:pPr>
            <w:r>
              <w:rPr>
                <w:sz w:val="18"/>
              </w:rPr>
              <w:t>(Ф.И.О.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получении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расписки)</w:t>
            </w:r>
          </w:p>
        </w:tc>
      </w:tr>
      <w:tr w:rsidR="007E5C05">
        <w:trPr>
          <w:trHeight w:val="415"/>
        </w:trPr>
        <w:tc>
          <w:tcPr>
            <w:tcW w:w="4504" w:type="dxa"/>
          </w:tcPr>
          <w:p w:rsidR="007E5C05" w:rsidRDefault="007E5C0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7E5C05" w:rsidRDefault="00F11F9E">
            <w:pPr>
              <w:pStyle w:val="TableParagraph"/>
              <w:spacing w:line="187" w:lineRule="exact"/>
              <w:ind w:left="412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</w:tc>
        <w:tc>
          <w:tcPr>
            <w:tcW w:w="4530" w:type="dxa"/>
          </w:tcPr>
          <w:p w:rsidR="007E5C05" w:rsidRDefault="007E5C0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E5C05" w:rsidRDefault="007E5C05">
      <w:pPr>
        <w:pStyle w:val="TableParagraph"/>
        <w:rPr>
          <w:sz w:val="18"/>
        </w:rPr>
        <w:sectPr w:rsidR="007E5C05">
          <w:pgSz w:w="11920" w:h="16850"/>
          <w:pgMar w:top="880" w:right="0" w:bottom="280" w:left="708" w:header="720" w:footer="720" w:gutter="0"/>
          <w:cols w:space="720"/>
        </w:sectPr>
      </w:pPr>
    </w:p>
    <w:p w:rsidR="007E5C05" w:rsidRDefault="00F11F9E">
      <w:pPr>
        <w:spacing w:before="79"/>
        <w:ind w:left="9135"/>
        <w:jc w:val="center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5</w:t>
      </w:r>
    </w:p>
    <w:p w:rsidR="007E5C05" w:rsidRDefault="00F11F9E">
      <w:pPr>
        <w:pStyle w:val="1"/>
        <w:spacing w:before="113"/>
        <w:ind w:left="468"/>
        <w:jc w:val="center"/>
      </w:pPr>
      <w:r>
        <w:rPr>
          <w:color w:val="25282E"/>
          <w:spacing w:val="-2"/>
        </w:rPr>
        <w:t>Договор</w:t>
      </w:r>
    </w:p>
    <w:p w:rsidR="007E5C05" w:rsidRDefault="00F11F9E">
      <w:pPr>
        <w:ind w:left="352"/>
        <w:jc w:val="center"/>
        <w:rPr>
          <w:b/>
          <w:sz w:val="24"/>
        </w:rPr>
      </w:pPr>
      <w:r>
        <w:rPr>
          <w:b/>
          <w:color w:val="25282E"/>
          <w:sz w:val="24"/>
        </w:rPr>
        <w:t>об</w:t>
      </w:r>
      <w:r>
        <w:rPr>
          <w:b/>
          <w:color w:val="25282E"/>
          <w:spacing w:val="-9"/>
          <w:sz w:val="24"/>
        </w:rPr>
        <w:t xml:space="preserve"> </w:t>
      </w:r>
      <w:r>
        <w:rPr>
          <w:b/>
          <w:color w:val="25282E"/>
          <w:sz w:val="24"/>
        </w:rPr>
        <w:t>образовании</w:t>
      </w:r>
      <w:r>
        <w:rPr>
          <w:b/>
          <w:color w:val="25282E"/>
          <w:spacing w:val="-7"/>
          <w:sz w:val="24"/>
        </w:rPr>
        <w:t xml:space="preserve"> </w:t>
      </w:r>
      <w:r>
        <w:rPr>
          <w:b/>
          <w:color w:val="25282E"/>
          <w:sz w:val="24"/>
        </w:rPr>
        <w:t>по</w:t>
      </w:r>
      <w:r>
        <w:rPr>
          <w:b/>
          <w:color w:val="25282E"/>
          <w:spacing w:val="-6"/>
          <w:sz w:val="24"/>
        </w:rPr>
        <w:t xml:space="preserve"> </w:t>
      </w:r>
      <w:r>
        <w:rPr>
          <w:b/>
          <w:color w:val="25282E"/>
          <w:sz w:val="24"/>
        </w:rPr>
        <w:t>образовательным</w:t>
      </w:r>
      <w:r>
        <w:rPr>
          <w:b/>
          <w:color w:val="25282E"/>
          <w:spacing w:val="-7"/>
          <w:sz w:val="24"/>
        </w:rPr>
        <w:t xml:space="preserve"> </w:t>
      </w:r>
      <w:r>
        <w:rPr>
          <w:b/>
          <w:color w:val="25282E"/>
          <w:sz w:val="24"/>
        </w:rPr>
        <w:t>программам</w:t>
      </w:r>
      <w:r>
        <w:rPr>
          <w:b/>
          <w:color w:val="25282E"/>
          <w:spacing w:val="-7"/>
          <w:sz w:val="24"/>
        </w:rPr>
        <w:t xml:space="preserve"> </w:t>
      </w:r>
      <w:r>
        <w:rPr>
          <w:b/>
          <w:color w:val="25282E"/>
          <w:sz w:val="24"/>
        </w:rPr>
        <w:t>дошкольного</w:t>
      </w:r>
      <w:r>
        <w:rPr>
          <w:b/>
          <w:color w:val="25282E"/>
          <w:spacing w:val="-6"/>
          <w:sz w:val="24"/>
        </w:rPr>
        <w:t xml:space="preserve"> </w:t>
      </w:r>
      <w:r>
        <w:rPr>
          <w:b/>
          <w:color w:val="25282E"/>
          <w:spacing w:val="-2"/>
          <w:sz w:val="24"/>
        </w:rPr>
        <w:t>образования</w:t>
      </w:r>
    </w:p>
    <w:p w:rsidR="007E5C05" w:rsidRDefault="007E5C05">
      <w:pPr>
        <w:pStyle w:val="a3"/>
        <w:spacing w:before="103"/>
        <w:rPr>
          <w:b/>
        </w:rPr>
      </w:pPr>
    </w:p>
    <w:p w:rsidR="007E5C05" w:rsidRDefault="00F11F9E">
      <w:pPr>
        <w:pStyle w:val="a3"/>
        <w:tabs>
          <w:tab w:val="left" w:pos="6906"/>
          <w:tab w:val="left" w:pos="8902"/>
        </w:tabs>
        <w:ind w:left="489"/>
        <w:jc w:val="both"/>
      </w:pPr>
      <w:r>
        <w:t>С.Нововасильевка</w:t>
      </w:r>
      <w:r>
        <w:tab/>
        <w:t>"</w:t>
      </w:r>
      <w:r>
        <w:rPr>
          <w:spacing w:val="70"/>
          <w:w w:val="150"/>
          <w:u w:val="single"/>
        </w:rPr>
        <w:t xml:space="preserve">   </w:t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30"/>
        </w:rPr>
        <w:t xml:space="preserve">  </w:t>
      </w:r>
      <w:r>
        <w:rPr>
          <w:spacing w:val="-5"/>
        </w:rPr>
        <w:t>г.</w:t>
      </w:r>
    </w:p>
    <w:p w:rsidR="007E5C05" w:rsidRDefault="007E5C05">
      <w:pPr>
        <w:pStyle w:val="a3"/>
      </w:pPr>
    </w:p>
    <w:p w:rsidR="007E5C05" w:rsidRDefault="007E5C05">
      <w:pPr>
        <w:pStyle w:val="a3"/>
      </w:pPr>
    </w:p>
    <w:p w:rsidR="007E5C05" w:rsidRDefault="00F11F9E">
      <w:pPr>
        <w:pStyle w:val="a3"/>
        <w:ind w:left="499" w:right="142" w:firstLine="290"/>
        <w:jc w:val="both"/>
      </w:pPr>
      <w:r>
        <w:t>Муниципальное бюджетное  образовательное учреждение «Нововасильевская ООШ», расположенное</w:t>
      </w:r>
      <w:r>
        <w:rPr>
          <w:spacing w:val="-1"/>
        </w:rPr>
        <w:t xml:space="preserve"> </w:t>
      </w:r>
      <w:r>
        <w:t>по адресу: Оренбургская область, Тюльганский район,</w:t>
      </w:r>
      <w:r>
        <w:rPr>
          <w:spacing w:val="-2"/>
        </w:rPr>
        <w:t xml:space="preserve"> с.Нововасильевка</w:t>
      </w:r>
      <w:r>
        <w:t>, ул. Молодежная 1, осуществляющее образовательную деятельность</w:t>
      </w:r>
      <w:r>
        <w:rPr>
          <w:spacing w:val="80"/>
          <w:w w:val="150"/>
        </w:rPr>
        <w:t xml:space="preserve"> </w:t>
      </w:r>
      <w:r>
        <w:t>(далее -</w:t>
      </w:r>
      <w:r>
        <w:rPr>
          <w:spacing w:val="80"/>
        </w:rPr>
        <w:t xml:space="preserve"> </w:t>
      </w:r>
      <w:r>
        <w:t>образовательная</w:t>
      </w:r>
    </w:p>
    <w:p w:rsidR="007E5C05" w:rsidRDefault="00F11F9E">
      <w:pPr>
        <w:pStyle w:val="a3"/>
        <w:ind w:left="489"/>
        <w:jc w:val="both"/>
      </w:pPr>
      <w:r>
        <w:t>организация)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лицензии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"16"марта</w:t>
      </w:r>
      <w:r>
        <w:rPr>
          <w:spacing w:val="-3"/>
        </w:rPr>
        <w:t xml:space="preserve"> </w:t>
      </w:r>
      <w:r>
        <w:t>2016</w:t>
      </w:r>
      <w:r>
        <w:rPr>
          <w:spacing w:val="2"/>
        </w:rPr>
        <w:t xml:space="preserve"> </w:t>
      </w:r>
      <w:r>
        <w:t>г.</w:t>
      </w:r>
      <w:r>
        <w:rPr>
          <w:spacing w:val="-2"/>
        </w:rPr>
        <w:t xml:space="preserve"> №5650004474  ,</w:t>
      </w:r>
    </w:p>
    <w:p w:rsidR="007E5C05" w:rsidRDefault="007E5C05">
      <w:pPr>
        <w:pStyle w:val="a3"/>
        <w:spacing w:before="1"/>
      </w:pPr>
    </w:p>
    <w:p w:rsidR="007E5C05" w:rsidRDefault="00F11F9E">
      <w:pPr>
        <w:pStyle w:val="a3"/>
        <w:ind w:left="499" w:right="138" w:hanging="10"/>
        <w:jc w:val="both"/>
      </w:pPr>
      <w:r>
        <w:t>выданной Министерством образования Оренбургской области, именуемое в</w:t>
      </w:r>
      <w:r>
        <w:rPr>
          <w:spacing w:val="40"/>
        </w:rPr>
        <w:t xml:space="preserve"> </w:t>
      </w:r>
      <w:r>
        <w:t>дальнейшем "Исполнитель", в лице директора Горбуновой Натальи Александровны, действующего на основании Устава, с одной стороны</w:t>
      </w:r>
      <w:r>
        <w:rPr>
          <w:spacing w:val="40"/>
        </w:rPr>
        <w:t xml:space="preserve"> </w:t>
      </w:r>
      <w:r>
        <w:t>и именуемый в дальнейшем "Заказчик", в лице родителя (законного представителя</w:t>
      </w:r>
    </w:p>
    <w:p w:rsidR="007E5C05" w:rsidRDefault="00F11F9E">
      <w:pPr>
        <w:pStyle w:val="a3"/>
        <w:tabs>
          <w:tab w:val="left" w:pos="9412"/>
        </w:tabs>
        <w:ind w:left="489"/>
        <w:jc w:val="both"/>
      </w:pPr>
      <w:r>
        <w:t>действующего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основании</w:t>
      </w:r>
      <w:r>
        <w:rPr>
          <w:u w:val="single"/>
        </w:rPr>
        <w:tab/>
      </w:r>
      <w:r>
        <w:rPr>
          <w:spacing w:val="-10"/>
        </w:rPr>
        <w:t>,</w:t>
      </w:r>
    </w:p>
    <w:p w:rsidR="007E5C05" w:rsidRDefault="00F11F9E">
      <w:pPr>
        <w:spacing w:before="3"/>
        <w:ind w:left="2049"/>
        <w:rPr>
          <w:sz w:val="18"/>
        </w:rPr>
      </w:pPr>
      <w:r>
        <w:rPr>
          <w:sz w:val="18"/>
        </w:rPr>
        <w:t>(наименование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документа)</w:t>
      </w:r>
    </w:p>
    <w:p w:rsidR="007E5C05" w:rsidRDefault="00F11F9E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169545</wp:posOffset>
                </wp:positionV>
                <wp:extent cx="571500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FEF74" id="Graphic 40" o:spid="_x0000_s1026" style="position:absolute;margin-left:66.95pt;margin-top:13.35pt;width:450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E5C05" w:rsidRDefault="00F11F9E">
      <w:pPr>
        <w:spacing w:before="3" w:line="206" w:lineRule="exact"/>
        <w:ind w:right="4713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7E5C05" w:rsidRDefault="00F11F9E">
      <w:pPr>
        <w:pStyle w:val="a3"/>
        <w:tabs>
          <w:tab w:val="left" w:pos="9287"/>
        </w:tabs>
        <w:spacing w:line="275" w:lineRule="exact"/>
        <w:ind w:left="489"/>
      </w:pPr>
      <w:r>
        <w:t>в</w:t>
      </w:r>
      <w:r>
        <w:rPr>
          <w:spacing w:val="-3"/>
        </w:rPr>
        <w:t xml:space="preserve"> </w:t>
      </w:r>
      <w:r>
        <w:t xml:space="preserve">интересах </w:t>
      </w:r>
      <w:r>
        <w:rPr>
          <w:spacing w:val="-2"/>
        </w:rPr>
        <w:t>несовершеннолетнего</w:t>
      </w:r>
      <w:r>
        <w:rPr>
          <w:u w:val="single"/>
        </w:rPr>
        <w:tab/>
      </w:r>
      <w:r>
        <w:rPr>
          <w:spacing w:val="-10"/>
        </w:rPr>
        <w:t>,</w:t>
      </w:r>
    </w:p>
    <w:p w:rsidR="007E5C05" w:rsidRDefault="00F11F9E">
      <w:pPr>
        <w:spacing w:before="3" w:line="205" w:lineRule="exact"/>
        <w:ind w:right="4680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рождения)</w:t>
      </w:r>
    </w:p>
    <w:p w:rsidR="007E5C05" w:rsidRDefault="00F11F9E">
      <w:pPr>
        <w:pStyle w:val="a3"/>
        <w:tabs>
          <w:tab w:val="left" w:pos="10616"/>
        </w:tabs>
        <w:spacing w:line="274" w:lineRule="exact"/>
        <w:ind w:left="489"/>
      </w:pP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  <w:r>
        <w:rPr>
          <w:spacing w:val="-10"/>
        </w:rPr>
        <w:t>,</w:t>
      </w:r>
    </w:p>
    <w:p w:rsidR="007E5C05" w:rsidRDefault="00F11F9E">
      <w:pPr>
        <w:spacing w:before="3" w:line="205" w:lineRule="exact"/>
        <w:ind w:left="1749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2"/>
          <w:sz w:val="18"/>
        </w:rPr>
        <w:t xml:space="preserve"> индекса)</w:t>
      </w:r>
    </w:p>
    <w:p w:rsidR="007E5C05" w:rsidRDefault="00F11F9E">
      <w:pPr>
        <w:pStyle w:val="a3"/>
        <w:tabs>
          <w:tab w:val="left" w:pos="2145"/>
        </w:tabs>
        <w:ind w:left="489" w:right="2390"/>
      </w:pPr>
      <w:r>
        <w:t>именуемый</w:t>
      </w:r>
      <w:r>
        <w:rPr>
          <w:spacing w:val="40"/>
        </w:rPr>
        <w:t xml:space="preserve"> </w:t>
      </w:r>
      <w:r>
        <w:t>в</w:t>
      </w:r>
      <w:r>
        <w:tab/>
        <w:t>дальнейшем</w:t>
      </w:r>
      <w:r>
        <w:rPr>
          <w:spacing w:val="-8"/>
        </w:rPr>
        <w:t xml:space="preserve"> </w:t>
      </w:r>
      <w:r>
        <w:t>"Воспитанник",</w:t>
      </w:r>
      <w:r>
        <w:rPr>
          <w:spacing w:val="-7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именуемые</w:t>
      </w:r>
      <w:r>
        <w:rPr>
          <w:spacing w:val="-9"/>
        </w:rPr>
        <w:t xml:space="preserve"> </w:t>
      </w:r>
      <w:r>
        <w:t>Стороны, заключили настоящий Договор о нижеследующем:</w:t>
      </w:r>
    </w:p>
    <w:p w:rsidR="007E5C05" w:rsidRDefault="007E5C05">
      <w:pPr>
        <w:pStyle w:val="a3"/>
        <w:spacing w:before="112"/>
      </w:pPr>
    </w:p>
    <w:p w:rsidR="007E5C05" w:rsidRDefault="00F11F9E">
      <w:pPr>
        <w:pStyle w:val="1"/>
        <w:numPr>
          <w:ilvl w:val="0"/>
          <w:numId w:val="6"/>
        </w:numPr>
        <w:tabs>
          <w:tab w:val="left" w:pos="4749"/>
        </w:tabs>
        <w:ind w:left="4749" w:hanging="213"/>
        <w:jc w:val="both"/>
      </w:pPr>
      <w:r>
        <w:rPr>
          <w:color w:val="25282E"/>
        </w:rPr>
        <w:t>Предмет</w:t>
      </w:r>
      <w:r>
        <w:rPr>
          <w:color w:val="25282E"/>
          <w:spacing w:val="-2"/>
        </w:rPr>
        <w:t xml:space="preserve"> договора</w:t>
      </w:r>
    </w:p>
    <w:p w:rsidR="007E5C05" w:rsidRDefault="00F11F9E">
      <w:pPr>
        <w:pStyle w:val="a4"/>
        <w:numPr>
          <w:ilvl w:val="1"/>
          <w:numId w:val="5"/>
        </w:numPr>
        <w:tabs>
          <w:tab w:val="left" w:pos="1402"/>
          <w:tab w:val="left" w:pos="9068"/>
        </w:tabs>
        <w:spacing w:before="103"/>
        <w:ind w:right="135" w:firstLine="290"/>
        <w:jc w:val="both"/>
        <w:rPr>
          <w:sz w:val="24"/>
        </w:rPr>
      </w:pPr>
      <w:r>
        <w:rPr>
          <w:sz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  <w:t xml:space="preserve">с </w:t>
      </w:r>
      <w:hyperlink r:id="rId14">
        <w:r>
          <w:rPr>
            <w:sz w:val="24"/>
          </w:rPr>
          <w:t>федеральным</w:t>
        </w:r>
      </w:hyperlink>
      <w:r>
        <w:rPr>
          <w:sz w:val="24"/>
        </w:rPr>
        <w:t xml:space="preserve"> </w:t>
      </w:r>
      <w:hyperlink r:id="rId15">
        <w:r>
          <w:rPr>
            <w:sz w:val="24"/>
          </w:rPr>
          <w:t>государственным образовательным стандартом</w:t>
        </w:r>
      </w:hyperlink>
      <w:r>
        <w:rPr>
          <w:sz w:val="24"/>
        </w:rPr>
        <w:t xml:space="preserve"> 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и федеральной 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соответственно - ФГОС дошкольного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ФОП</w:t>
      </w:r>
      <w:r>
        <w:rPr>
          <w:spacing w:val="80"/>
          <w:sz w:val="24"/>
        </w:rPr>
        <w:t xml:space="preserve"> </w:t>
      </w:r>
      <w:r>
        <w:rPr>
          <w:sz w:val="24"/>
        </w:rPr>
        <w:t>ДО),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</w:p>
    <w:p w:rsidR="007E5C05" w:rsidRDefault="00F11F9E">
      <w:pPr>
        <w:pStyle w:val="a3"/>
        <w:ind w:left="489"/>
        <w:jc w:val="both"/>
      </w:pPr>
      <w:r>
        <w:t>организации,</w:t>
      </w:r>
      <w:r>
        <w:rPr>
          <w:spacing w:val="-4"/>
        </w:rPr>
        <w:t xml:space="preserve"> </w:t>
      </w:r>
      <w:r>
        <w:t>а</w:t>
      </w:r>
      <w:r>
        <w:rPr>
          <w:spacing w:val="28"/>
        </w:rPr>
        <w:t xml:space="preserve">  </w:t>
      </w:r>
      <w:r>
        <w:t>также</w:t>
      </w:r>
      <w:r>
        <w:rPr>
          <w:spacing w:val="26"/>
        </w:rPr>
        <w:t xml:space="preserve">  </w:t>
      </w:r>
      <w:r>
        <w:t>при</w:t>
      </w:r>
      <w:r>
        <w:rPr>
          <w:spacing w:val="29"/>
        </w:rPr>
        <w:t xml:space="preserve">  </w:t>
      </w:r>
      <w:r>
        <w:t>осуществлении</w:t>
      </w:r>
      <w:r>
        <w:rPr>
          <w:spacing w:val="28"/>
        </w:rPr>
        <w:t xml:space="preserve">  </w:t>
      </w:r>
      <w:r>
        <w:t>присмотра</w:t>
      </w:r>
      <w:r>
        <w:rPr>
          <w:spacing w:val="28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ухода</w:t>
      </w:r>
      <w:r>
        <w:rPr>
          <w:spacing w:val="57"/>
        </w:rPr>
        <w:t xml:space="preserve"> </w:t>
      </w:r>
      <w:r>
        <w:t>за</w:t>
      </w:r>
      <w:r>
        <w:rPr>
          <w:spacing w:val="-2"/>
        </w:rPr>
        <w:t xml:space="preserve"> Воспитанником.</w:t>
      </w:r>
    </w:p>
    <w:p w:rsidR="007E5C05" w:rsidRDefault="00F11F9E">
      <w:pPr>
        <w:pStyle w:val="a4"/>
        <w:numPr>
          <w:ilvl w:val="1"/>
          <w:numId w:val="5"/>
        </w:numPr>
        <w:tabs>
          <w:tab w:val="left" w:pos="1209"/>
        </w:tabs>
        <w:ind w:left="1209" w:hanging="420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очная.</w:t>
      </w:r>
    </w:p>
    <w:p w:rsidR="007E5C05" w:rsidRDefault="00F11F9E">
      <w:pPr>
        <w:pStyle w:val="a4"/>
        <w:numPr>
          <w:ilvl w:val="1"/>
          <w:numId w:val="5"/>
        </w:numPr>
        <w:tabs>
          <w:tab w:val="left" w:pos="1319"/>
        </w:tabs>
        <w:ind w:right="140" w:firstLine="290"/>
        <w:jc w:val="both"/>
        <w:rPr>
          <w:sz w:val="24"/>
        </w:rPr>
      </w:pPr>
      <w:r>
        <w:rPr>
          <w:sz w:val="24"/>
        </w:rPr>
        <w:t>Наименование образовательной программы: образовательная программа дошкольного образования муниципального бюджетного  образовательного учреждения «Нововасильевская основная общеобразовательная школа» с.Нововасильевка (далее образовательная программа).</w:t>
      </w:r>
    </w:p>
    <w:p w:rsidR="007E5C05" w:rsidRDefault="00F11F9E">
      <w:pPr>
        <w:pStyle w:val="a4"/>
        <w:numPr>
          <w:ilvl w:val="1"/>
          <w:numId w:val="5"/>
        </w:numPr>
        <w:tabs>
          <w:tab w:val="left" w:pos="1209"/>
        </w:tabs>
        <w:spacing w:before="1"/>
        <w:ind w:left="489" w:right="2714" w:firstLine="30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(продолжительность обучения)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 </w:t>
      </w:r>
      <w:r>
        <w:rPr>
          <w:sz w:val="24"/>
        </w:rPr>
        <w:t>составляет</w:t>
      </w:r>
    </w:p>
    <w:p w:rsidR="007E5C05" w:rsidRDefault="00F11F9E">
      <w:pPr>
        <w:pStyle w:val="a3"/>
        <w:tabs>
          <w:tab w:val="left" w:pos="2224"/>
        </w:tabs>
        <w:ind w:left="489"/>
        <w:jc w:val="both"/>
      </w:pPr>
      <w:r>
        <w:rPr>
          <w:u w:val="single"/>
        </w:rPr>
        <w:tab/>
      </w:r>
      <w:r>
        <w:t>календарных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(года).</w:t>
      </w:r>
    </w:p>
    <w:p w:rsidR="007E5C05" w:rsidRDefault="00F11F9E">
      <w:pPr>
        <w:pStyle w:val="a4"/>
        <w:numPr>
          <w:ilvl w:val="1"/>
          <w:numId w:val="5"/>
        </w:numPr>
        <w:tabs>
          <w:tab w:val="left" w:pos="1209"/>
        </w:tabs>
        <w:ind w:right="134" w:firstLine="29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–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(8.5- часовое пребывание) с 8.30 до17.00.</w:t>
      </w:r>
    </w:p>
    <w:p w:rsidR="007E5C05" w:rsidRDefault="00F11F9E">
      <w:pPr>
        <w:pStyle w:val="a4"/>
        <w:numPr>
          <w:ilvl w:val="1"/>
          <w:numId w:val="5"/>
        </w:numPr>
        <w:tabs>
          <w:tab w:val="left" w:pos="1209"/>
        </w:tabs>
        <w:ind w:left="1209" w:hanging="420"/>
        <w:jc w:val="both"/>
        <w:rPr>
          <w:sz w:val="24"/>
        </w:rPr>
      </w:pPr>
      <w:r>
        <w:rPr>
          <w:sz w:val="24"/>
        </w:rPr>
        <w:t>Воспитанник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группу</w:t>
      </w:r>
    </w:p>
    <w:p w:rsidR="007E5C05" w:rsidRDefault="00F11F9E">
      <w:pPr>
        <w:pStyle w:val="a3"/>
        <w:tabs>
          <w:tab w:val="left" w:pos="2530"/>
          <w:tab w:val="left" w:pos="7020"/>
        </w:tabs>
        <w:ind w:left="489"/>
      </w:pPr>
      <w:r>
        <w:rPr>
          <w:u w:val="single"/>
        </w:rPr>
        <w:tab/>
      </w:r>
      <w:r>
        <w:rPr>
          <w:spacing w:val="-2"/>
        </w:rPr>
        <w:t>общеразвивающей</w:t>
      </w:r>
      <w:r>
        <w:rPr>
          <w:u w:val="single"/>
        </w:rPr>
        <w:tab/>
      </w:r>
      <w:r>
        <w:rPr>
          <w:spacing w:val="-2"/>
        </w:rPr>
        <w:t>направленности.</w:t>
      </w:r>
    </w:p>
    <w:p w:rsidR="007E5C05" w:rsidRDefault="00F11F9E">
      <w:pPr>
        <w:spacing w:before="3"/>
        <w:ind w:left="549"/>
        <w:jc w:val="both"/>
        <w:rPr>
          <w:sz w:val="18"/>
        </w:rPr>
      </w:pPr>
      <w:r>
        <w:rPr>
          <w:sz w:val="18"/>
        </w:rPr>
        <w:t>(направленность</w:t>
      </w:r>
      <w:r>
        <w:rPr>
          <w:spacing w:val="-7"/>
          <w:sz w:val="18"/>
        </w:rPr>
        <w:t xml:space="preserve"> </w:t>
      </w:r>
      <w:r>
        <w:rPr>
          <w:sz w:val="18"/>
        </w:rPr>
        <w:t>группы</w:t>
      </w:r>
      <w:r>
        <w:rPr>
          <w:spacing w:val="-6"/>
          <w:sz w:val="18"/>
        </w:rPr>
        <w:t xml:space="preserve"> </w:t>
      </w:r>
      <w:r>
        <w:rPr>
          <w:sz w:val="18"/>
        </w:rPr>
        <w:t>(общеразвивающая,</w:t>
      </w:r>
      <w:r>
        <w:rPr>
          <w:spacing w:val="-5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36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оздоровительная)</w:t>
      </w:r>
    </w:p>
    <w:p w:rsidR="007E5C05" w:rsidRDefault="007E5C05">
      <w:pPr>
        <w:pStyle w:val="a3"/>
        <w:spacing w:before="178"/>
        <w:rPr>
          <w:sz w:val="18"/>
        </w:rPr>
      </w:pPr>
    </w:p>
    <w:p w:rsidR="007E5C05" w:rsidRDefault="00F11F9E">
      <w:pPr>
        <w:pStyle w:val="1"/>
        <w:numPr>
          <w:ilvl w:val="0"/>
          <w:numId w:val="6"/>
        </w:numPr>
        <w:tabs>
          <w:tab w:val="left" w:pos="4468"/>
        </w:tabs>
        <w:ind w:left="4468" w:hanging="306"/>
        <w:jc w:val="left"/>
      </w:pPr>
      <w:r>
        <w:rPr>
          <w:color w:val="25282E"/>
        </w:rPr>
        <w:t>Взаимодействие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2"/>
        </w:rPr>
        <w:t>Сторон</w:t>
      </w:r>
    </w:p>
    <w:p w:rsidR="007E5C05" w:rsidRDefault="007E5C05">
      <w:pPr>
        <w:pStyle w:val="a3"/>
        <w:spacing w:before="109"/>
        <w:rPr>
          <w:b/>
        </w:rPr>
      </w:pPr>
    </w:p>
    <w:p w:rsidR="007E5C05" w:rsidRDefault="00F11F9E">
      <w:pPr>
        <w:pStyle w:val="a4"/>
        <w:numPr>
          <w:ilvl w:val="1"/>
          <w:numId w:val="7"/>
        </w:numPr>
        <w:tabs>
          <w:tab w:val="left" w:pos="1209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вправе: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89"/>
        </w:tabs>
        <w:spacing w:line="274" w:lineRule="exact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31"/>
          <w:tab w:val="left" w:pos="3157"/>
          <w:tab w:val="left" w:pos="6853"/>
          <w:tab w:val="left" w:pos="7015"/>
        </w:tabs>
        <w:ind w:left="499" w:right="145" w:firstLine="290"/>
        <w:rPr>
          <w:sz w:val="24"/>
        </w:rPr>
      </w:pPr>
      <w:r>
        <w:rPr>
          <w:spacing w:val="-2"/>
          <w:sz w:val="24"/>
        </w:rPr>
        <w:t>Предоставлять</w:t>
      </w:r>
      <w:r>
        <w:rPr>
          <w:sz w:val="24"/>
        </w:rPr>
        <w:tab/>
        <w:t>Воспитаннику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z w:val="24"/>
        </w:rPr>
        <w:tab/>
        <w:t>образовательные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1"/>
          <w:sz w:val="24"/>
        </w:rPr>
        <w:t xml:space="preserve"> </w:t>
      </w:r>
      <w:r>
        <w:rPr>
          <w:sz w:val="24"/>
        </w:rPr>
        <w:t>(за</w:t>
      </w:r>
      <w:r>
        <w:rPr>
          <w:spacing w:val="30"/>
          <w:sz w:val="24"/>
        </w:rPr>
        <w:t xml:space="preserve"> </w:t>
      </w:r>
      <w:r>
        <w:rPr>
          <w:sz w:val="24"/>
        </w:rPr>
        <w:t>рамками образовательной</w:t>
      </w:r>
      <w:r>
        <w:rPr>
          <w:spacing w:val="30"/>
          <w:sz w:val="24"/>
        </w:rPr>
        <w:t xml:space="preserve">  </w:t>
      </w:r>
      <w:r>
        <w:rPr>
          <w:sz w:val="24"/>
        </w:rPr>
        <w:t>деятельности),</w:t>
      </w:r>
      <w:r>
        <w:rPr>
          <w:spacing w:val="33"/>
          <w:sz w:val="24"/>
        </w:rPr>
        <w:t xml:space="preserve">  </w:t>
      </w:r>
      <w:r>
        <w:rPr>
          <w:sz w:val="24"/>
        </w:rPr>
        <w:t>наименование,</w:t>
      </w:r>
      <w:r>
        <w:rPr>
          <w:spacing w:val="33"/>
          <w:sz w:val="24"/>
        </w:rPr>
        <w:t xml:space="preserve">  </w:t>
      </w:r>
      <w:r>
        <w:rPr>
          <w:spacing w:val="-2"/>
          <w:sz w:val="24"/>
        </w:rPr>
        <w:t>объем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pacing w:val="33"/>
          <w:sz w:val="24"/>
        </w:rPr>
        <w:t xml:space="preserve">  </w:t>
      </w:r>
      <w:r>
        <w:rPr>
          <w:sz w:val="24"/>
        </w:rPr>
        <w:t>форма</w:t>
      </w:r>
      <w:r>
        <w:rPr>
          <w:spacing w:val="35"/>
          <w:sz w:val="24"/>
        </w:rPr>
        <w:t xml:space="preserve">  </w:t>
      </w:r>
      <w:r>
        <w:rPr>
          <w:sz w:val="24"/>
        </w:rPr>
        <w:t>которых</w:t>
      </w:r>
      <w:r>
        <w:rPr>
          <w:spacing w:val="36"/>
          <w:sz w:val="24"/>
        </w:rPr>
        <w:t xml:space="preserve">  </w:t>
      </w:r>
      <w:r>
        <w:rPr>
          <w:sz w:val="24"/>
        </w:rPr>
        <w:t>определены</w:t>
      </w:r>
      <w:r>
        <w:rPr>
          <w:spacing w:val="35"/>
          <w:sz w:val="24"/>
        </w:rPr>
        <w:t xml:space="preserve">  </w:t>
      </w:r>
      <w:r>
        <w:rPr>
          <w:spacing w:val="-10"/>
          <w:sz w:val="24"/>
        </w:rPr>
        <w:t>в</w:t>
      </w:r>
    </w:p>
    <w:p w:rsidR="007E5C05" w:rsidRDefault="007E5C05">
      <w:pPr>
        <w:pStyle w:val="a4"/>
        <w:jc w:val="left"/>
        <w:rPr>
          <w:sz w:val="24"/>
        </w:rPr>
        <w:sectPr w:rsidR="007E5C05">
          <w:pgSz w:w="11900" w:h="16800"/>
          <w:pgMar w:top="1180" w:right="141" w:bottom="0" w:left="850" w:header="720" w:footer="720" w:gutter="0"/>
          <w:cols w:space="720"/>
        </w:sectPr>
      </w:pPr>
    </w:p>
    <w:p w:rsidR="007E5C05" w:rsidRDefault="00F11F9E">
      <w:pPr>
        <w:pStyle w:val="a3"/>
        <w:tabs>
          <w:tab w:val="left" w:pos="5099"/>
        </w:tabs>
        <w:spacing w:before="71"/>
        <w:ind w:left="499" w:right="136"/>
      </w:pPr>
      <w:r>
        <w:lastRenderedPageBreak/>
        <w:t>приложении,</w:t>
      </w:r>
      <w:r>
        <w:rPr>
          <w:spacing w:val="40"/>
        </w:rPr>
        <w:t xml:space="preserve"> </w:t>
      </w:r>
      <w:r>
        <w:t>являющемся</w:t>
      </w:r>
      <w:r>
        <w:rPr>
          <w:spacing w:val="40"/>
        </w:rPr>
        <w:t xml:space="preserve"> </w:t>
      </w:r>
      <w:r>
        <w:t>неотъемлемой</w:t>
      </w:r>
      <w:r>
        <w:tab/>
        <w:t>частью настоящего Договора (далее - дополнительные образовательные услуги).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89"/>
        </w:tabs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7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услуги.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89"/>
          <w:tab w:val="left" w:pos="4564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Исполнителя).</w:t>
      </w:r>
    </w:p>
    <w:p w:rsidR="007E5C05" w:rsidRDefault="007E5C05">
      <w:pPr>
        <w:pStyle w:val="a3"/>
        <w:spacing w:before="5"/>
      </w:pPr>
    </w:p>
    <w:p w:rsidR="007E5C05" w:rsidRDefault="00F11F9E">
      <w:pPr>
        <w:pStyle w:val="1"/>
        <w:numPr>
          <w:ilvl w:val="1"/>
          <w:numId w:val="7"/>
        </w:numPr>
        <w:tabs>
          <w:tab w:val="left" w:pos="909"/>
        </w:tabs>
        <w:spacing w:line="274" w:lineRule="exact"/>
        <w:ind w:left="909"/>
        <w:jc w:val="both"/>
      </w:pPr>
      <w:r>
        <w:t>Заказчик</w:t>
      </w:r>
      <w:r>
        <w:rPr>
          <w:spacing w:val="-3"/>
        </w:rPr>
        <w:t xml:space="preserve"> </w:t>
      </w:r>
      <w:r>
        <w:rPr>
          <w:spacing w:val="-2"/>
        </w:rPr>
        <w:t>вправе: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95"/>
        </w:tabs>
        <w:ind w:left="499" w:right="149" w:firstLine="290"/>
        <w:jc w:val="both"/>
        <w:rPr>
          <w:sz w:val="24"/>
        </w:rPr>
      </w:pPr>
      <w:r>
        <w:rPr>
          <w:sz w:val="24"/>
        </w:rPr>
        <w:t>Участвовать в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образовательной организации, в том числе в формировании образовательной программы.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89"/>
        </w:tabs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информацию:</w:t>
      </w:r>
    </w:p>
    <w:p w:rsidR="007E5C05" w:rsidRDefault="00F11F9E">
      <w:pPr>
        <w:pStyle w:val="a4"/>
        <w:numPr>
          <w:ilvl w:val="3"/>
          <w:numId w:val="7"/>
        </w:numPr>
        <w:tabs>
          <w:tab w:val="left" w:pos="1137"/>
        </w:tabs>
        <w:spacing w:before="2" w:line="237" w:lineRule="auto"/>
        <w:ind w:right="147"/>
        <w:rPr>
          <w:sz w:val="24"/>
        </w:rPr>
      </w:pPr>
      <w:r>
        <w:rPr>
          <w:sz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7E5C05" w:rsidRDefault="00F11F9E">
      <w:pPr>
        <w:pStyle w:val="a4"/>
        <w:numPr>
          <w:ilvl w:val="3"/>
          <w:numId w:val="7"/>
        </w:numPr>
        <w:tabs>
          <w:tab w:val="left" w:pos="1137"/>
        </w:tabs>
        <w:spacing w:before="2"/>
        <w:ind w:right="144"/>
        <w:rPr>
          <w:sz w:val="24"/>
        </w:rPr>
      </w:pPr>
      <w:r>
        <w:rPr>
          <w:sz w:val="24"/>
        </w:rPr>
        <w:t>о поведении, эмоциональном состоянии Воспитанника во время его пребывания в образовательной организации, его развитии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способностях, отношении к образовательной </w:t>
      </w:r>
      <w:r>
        <w:rPr>
          <w:spacing w:val="-2"/>
          <w:sz w:val="24"/>
        </w:rPr>
        <w:t>деятельности.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616"/>
          <w:tab w:val="left" w:pos="7291"/>
        </w:tabs>
        <w:ind w:left="499" w:right="144" w:firstLine="29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уставом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z w:val="24"/>
        </w:rPr>
        <w:tab/>
        <w:t>организации, с лицензией</w:t>
      </w:r>
      <w:r>
        <w:rPr>
          <w:spacing w:val="40"/>
          <w:sz w:val="24"/>
        </w:rPr>
        <w:t xml:space="preserve"> </w:t>
      </w:r>
      <w:r>
        <w:rPr>
          <w:sz w:val="24"/>
        </w:rPr>
        <w:t>на осуществление образовательной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 программами и другими документами,</w:t>
      </w:r>
      <w:r>
        <w:rPr>
          <w:spacing w:val="80"/>
          <w:sz w:val="24"/>
        </w:rPr>
        <w:t xml:space="preserve"> </w:t>
      </w:r>
      <w:r>
        <w:rPr>
          <w:sz w:val="24"/>
        </w:rPr>
        <w:t>регламентирующими 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деятельности,</w:t>
      </w:r>
      <w:r>
        <w:rPr>
          <w:spacing w:val="80"/>
          <w:sz w:val="24"/>
        </w:rPr>
        <w:t xml:space="preserve">  </w:t>
      </w:r>
      <w:r>
        <w:rPr>
          <w:sz w:val="24"/>
        </w:rPr>
        <w:t>права и обязанности Воспитанника и Заказчика.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27"/>
        </w:tabs>
        <w:ind w:left="499" w:right="147" w:firstLine="290"/>
        <w:jc w:val="both"/>
        <w:rPr>
          <w:sz w:val="24"/>
        </w:rPr>
      </w:pPr>
      <w:r>
        <w:rPr>
          <w:sz w:val="24"/>
        </w:rPr>
        <w:t>Выбирать виды дополнительных образовательных услуг,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оказываемых Исполнителем Воспитаннику за рамками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деятельности на возмездной основе.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03"/>
        </w:tabs>
        <w:ind w:left="499" w:right="145" w:firstLine="290"/>
        <w:jc w:val="both"/>
        <w:rPr>
          <w:sz w:val="24"/>
        </w:rPr>
      </w:pPr>
      <w:r>
        <w:rPr>
          <w:sz w:val="24"/>
        </w:rPr>
        <w:t>Находиться с Воспитанником в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 период его адаптации в течение 10 дней.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91"/>
        </w:tabs>
        <w:ind w:left="499" w:right="142" w:firstLine="290"/>
        <w:jc w:val="both"/>
        <w:rPr>
          <w:sz w:val="24"/>
        </w:rPr>
      </w:pPr>
      <w:r>
        <w:rPr>
          <w:sz w:val="24"/>
        </w:rPr>
        <w:t>Принимать участие в организации и 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совместных мероприятий с детьми в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(утренники, развлечения, физкультурные праздники, досуги, дни здоровья и др.).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24"/>
        </w:tabs>
        <w:ind w:left="499" w:right="147" w:firstLine="290"/>
        <w:jc w:val="both"/>
        <w:rPr>
          <w:sz w:val="24"/>
        </w:rPr>
      </w:pPr>
      <w:r>
        <w:rPr>
          <w:sz w:val="24"/>
        </w:rPr>
        <w:t>Создавать (принимать участие в деятельности)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коллегиальных 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управления, предусмотренных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образовательной организации.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43"/>
        </w:tabs>
        <w:ind w:left="499" w:right="138" w:firstLine="290"/>
        <w:jc w:val="both"/>
        <w:rPr>
          <w:sz w:val="24"/>
        </w:rPr>
      </w:pPr>
      <w:r>
        <w:rPr>
          <w:sz w:val="24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</w:t>
      </w:r>
      <w:hyperlink r:id="rId16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Российской Федерации об </w:t>
      </w:r>
      <w:r>
        <w:rPr>
          <w:spacing w:val="-2"/>
          <w:sz w:val="24"/>
        </w:rPr>
        <w:t>образовании.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89"/>
          <w:tab w:val="left" w:pos="4684"/>
        </w:tabs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Заказчика).</w:t>
      </w:r>
    </w:p>
    <w:p w:rsidR="007E5C05" w:rsidRDefault="00F11F9E">
      <w:pPr>
        <w:pStyle w:val="1"/>
        <w:numPr>
          <w:ilvl w:val="1"/>
          <w:numId w:val="7"/>
        </w:numPr>
        <w:tabs>
          <w:tab w:val="left" w:pos="1209"/>
        </w:tabs>
        <w:spacing w:before="3" w:line="274" w:lineRule="exact"/>
        <w:jc w:val="both"/>
      </w:pPr>
      <w:r>
        <w:t>Исполнитель</w:t>
      </w:r>
      <w:r>
        <w:rPr>
          <w:spacing w:val="-7"/>
        </w:rPr>
        <w:t xml:space="preserve"> </w:t>
      </w:r>
      <w:r>
        <w:rPr>
          <w:spacing w:val="-2"/>
        </w:rPr>
        <w:t>обязан: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544"/>
          <w:tab w:val="left" w:pos="9622"/>
        </w:tabs>
        <w:ind w:left="499" w:right="143" w:firstLine="29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ознакомления</w:t>
      </w:r>
      <w:r>
        <w:rPr>
          <w:sz w:val="24"/>
        </w:rPr>
        <w:tab/>
        <w:t>с уставом образовательной организации, с лицензией на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осуществление образовательной деятельности, с образовательными программами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другими документами,</w:t>
      </w:r>
      <w:r>
        <w:rPr>
          <w:spacing w:val="72"/>
          <w:sz w:val="24"/>
        </w:rPr>
        <w:t xml:space="preserve">  </w:t>
      </w:r>
      <w:r>
        <w:rPr>
          <w:sz w:val="24"/>
        </w:rPr>
        <w:t>регламентирующими</w:t>
      </w:r>
      <w:r>
        <w:rPr>
          <w:spacing w:val="71"/>
          <w:sz w:val="24"/>
        </w:rPr>
        <w:t xml:space="preserve">  </w:t>
      </w:r>
      <w:r>
        <w:rPr>
          <w:sz w:val="24"/>
        </w:rPr>
        <w:t>организацию и</w:t>
      </w:r>
      <w:r>
        <w:rPr>
          <w:spacing w:val="80"/>
          <w:sz w:val="24"/>
        </w:rPr>
        <w:t xml:space="preserve">   </w:t>
      </w:r>
      <w:r>
        <w:rPr>
          <w:sz w:val="24"/>
        </w:rPr>
        <w:t>осуществление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80"/>
          <w:sz w:val="24"/>
        </w:rPr>
        <w:t xml:space="preserve">  </w:t>
      </w:r>
      <w:r>
        <w:rPr>
          <w:sz w:val="24"/>
        </w:rPr>
        <w:t>Воспитанников и</w:t>
      </w:r>
    </w:p>
    <w:p w:rsidR="007E5C05" w:rsidRDefault="00F11F9E">
      <w:pPr>
        <w:pStyle w:val="a3"/>
        <w:ind w:left="489"/>
      </w:pPr>
      <w:r>
        <w:rPr>
          <w:spacing w:val="-2"/>
        </w:rPr>
        <w:t>Заказчика.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95"/>
        </w:tabs>
        <w:ind w:left="499" w:right="136" w:firstLine="290"/>
        <w:jc w:val="both"/>
        <w:rPr>
          <w:sz w:val="24"/>
        </w:rPr>
      </w:pPr>
      <w:r>
        <w:rPr>
          <w:sz w:val="24"/>
        </w:rPr>
        <w:t>Обеспечить надлежащее предоставление услуг,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предусмотренных разделом I настоящего Договора, в полном объеме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ФГОС дошкольного образования, ФОП ДО</w:t>
      </w:r>
      <w:r>
        <w:rPr>
          <w:spacing w:val="40"/>
          <w:sz w:val="24"/>
        </w:rPr>
        <w:t xml:space="preserve"> </w:t>
      </w:r>
      <w:r>
        <w:rPr>
          <w:sz w:val="24"/>
        </w:rPr>
        <w:t>и условиями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 Договора.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393"/>
        </w:tabs>
        <w:ind w:left="499" w:right="136" w:firstLine="290"/>
        <w:jc w:val="both"/>
        <w:rPr>
          <w:sz w:val="24"/>
        </w:rPr>
      </w:pPr>
      <w:r>
        <w:rPr>
          <w:sz w:val="24"/>
        </w:rPr>
        <w:t>Довести до Заказчика информацию, содержащую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 о предоставлении платных образовательных услуг в порядке и объеме,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которые предусмотрены </w:t>
      </w:r>
      <w:hyperlink r:id="rId17">
        <w:r>
          <w:rPr>
            <w:sz w:val="24"/>
          </w:rPr>
          <w:t>Законом</w:t>
        </w:r>
      </w:hyperlink>
      <w:r>
        <w:rPr>
          <w:sz w:val="24"/>
        </w:rPr>
        <w:t xml:space="preserve"> Российской Федерации от</w:t>
      </w:r>
      <w:r>
        <w:rPr>
          <w:spacing w:val="80"/>
          <w:sz w:val="24"/>
        </w:rPr>
        <w:t xml:space="preserve"> </w:t>
      </w:r>
      <w:r>
        <w:rPr>
          <w:sz w:val="24"/>
        </w:rPr>
        <w:t>7 февраля 1992</w:t>
      </w:r>
      <w:r>
        <w:rPr>
          <w:spacing w:val="-2"/>
          <w:sz w:val="24"/>
        </w:rPr>
        <w:t xml:space="preserve"> </w:t>
      </w:r>
      <w:r>
        <w:rPr>
          <w:sz w:val="24"/>
        </w:rPr>
        <w:t>г. 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2300-1 "О защите прав потребителей" и </w:t>
      </w:r>
      <w:hyperlink r:id="rId18">
        <w:r>
          <w:rPr>
            <w:sz w:val="24"/>
          </w:rPr>
          <w:t>Федеральным законом</w:t>
        </w:r>
      </w:hyperlink>
      <w:r>
        <w:rPr>
          <w:sz w:val="24"/>
        </w:rPr>
        <w:t xml:space="preserve"> 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80"/>
          <w:sz w:val="24"/>
        </w:rPr>
        <w:t xml:space="preserve"> </w:t>
      </w:r>
      <w:r>
        <w:rPr>
          <w:sz w:val="24"/>
        </w:rPr>
        <w:t>декабря 2012 г. N 273-ФЗ "Об образовании в Российской Федерации".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506"/>
        </w:tabs>
        <w:ind w:left="499" w:right="147" w:firstLine="290"/>
        <w:jc w:val="both"/>
        <w:rPr>
          <w:sz w:val="24"/>
        </w:rPr>
      </w:pPr>
      <w:r>
        <w:rPr>
          <w:sz w:val="24"/>
        </w:rPr>
        <w:t>Обеспечивать охрану жизни и укрепление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 и психического здоровья Воспитанника, его интеллектуальное,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личностное развитие, развитие его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 способностей и интересов.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513"/>
        </w:tabs>
        <w:ind w:left="499" w:right="144" w:firstLine="290"/>
        <w:jc w:val="both"/>
        <w:rPr>
          <w:sz w:val="24"/>
        </w:rPr>
      </w:pPr>
      <w:r>
        <w:rPr>
          <w:sz w:val="24"/>
        </w:rPr>
        <w:t>При оказании услуг, предусмотренных 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Договором, учитывать 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 </w:t>
      </w:r>
      <w:r>
        <w:rPr>
          <w:sz w:val="24"/>
        </w:rPr>
        <w:t>с его жизненной ситуацией и состоянием здоровья, определяющие особые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 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 возможности освоения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Воспитанником образовательной программы на разных этапах ее реализации.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10"/>
        </w:tabs>
        <w:ind w:left="499" w:right="136" w:firstLine="290"/>
        <w:jc w:val="both"/>
        <w:rPr>
          <w:sz w:val="24"/>
        </w:rPr>
      </w:pPr>
      <w:r>
        <w:rPr>
          <w:sz w:val="24"/>
        </w:rPr>
        <w:t>При оказании услуг, предусмотренных 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Договором, проявлять уважение к личности Воспитанника, оберегать его от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 физического и психологического насилия, обеспечить</w:t>
      </w:r>
      <w:r>
        <w:rPr>
          <w:spacing w:val="40"/>
          <w:sz w:val="24"/>
        </w:rPr>
        <w:t xml:space="preserve">  </w:t>
      </w:r>
      <w:r>
        <w:rPr>
          <w:sz w:val="24"/>
        </w:rPr>
        <w:t>условия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укрепления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40"/>
          <w:sz w:val="24"/>
        </w:rPr>
        <w:t xml:space="preserve">  </w:t>
      </w:r>
      <w:r>
        <w:rPr>
          <w:sz w:val="24"/>
        </w:rPr>
        <w:t>здоровья,</w:t>
      </w:r>
    </w:p>
    <w:p w:rsidR="007E5C05" w:rsidRDefault="007E5C05">
      <w:pPr>
        <w:pStyle w:val="a4"/>
        <w:rPr>
          <w:sz w:val="24"/>
        </w:rPr>
        <w:sectPr w:rsidR="007E5C05">
          <w:pgSz w:w="11900" w:h="16800"/>
          <w:pgMar w:top="1080" w:right="141" w:bottom="280" w:left="850" w:header="720" w:footer="720" w:gutter="0"/>
          <w:cols w:space="720"/>
        </w:sectPr>
      </w:pPr>
    </w:p>
    <w:p w:rsidR="007E5C05" w:rsidRDefault="00F11F9E">
      <w:pPr>
        <w:pStyle w:val="a3"/>
        <w:spacing w:before="71"/>
        <w:ind w:left="499"/>
        <w:jc w:val="both"/>
      </w:pPr>
      <w:r>
        <w:lastRenderedPageBreak/>
        <w:t>эмоционального</w:t>
      </w:r>
      <w:r>
        <w:rPr>
          <w:spacing w:val="-8"/>
        </w:rPr>
        <w:t xml:space="preserve"> </w:t>
      </w:r>
      <w:r>
        <w:t>благополучия</w:t>
      </w:r>
      <w:r>
        <w:rPr>
          <w:spacing w:val="-5"/>
        </w:rPr>
        <w:t xml:space="preserve"> </w:t>
      </w:r>
      <w:r>
        <w:t>Воспитанника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rPr>
          <w:spacing w:val="-2"/>
        </w:rPr>
        <w:t>особенностей.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542"/>
        </w:tabs>
        <w:ind w:left="499" w:right="138" w:firstLine="290"/>
        <w:jc w:val="both"/>
        <w:rPr>
          <w:sz w:val="24"/>
        </w:rPr>
      </w:pPr>
      <w:r>
        <w:rPr>
          <w:sz w:val="24"/>
        </w:rPr>
        <w:t>Создавать безопасные условия 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воспитания, присмотра и ухода за Воспитанником,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установленными нормами,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жизнь и здоровье.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72"/>
        </w:tabs>
        <w:ind w:left="1472" w:hanging="683"/>
        <w:jc w:val="both"/>
        <w:rPr>
          <w:sz w:val="24"/>
        </w:rPr>
      </w:pPr>
      <w:r>
        <w:rPr>
          <w:sz w:val="24"/>
        </w:rPr>
        <w:t>Обучать</w:t>
      </w:r>
      <w:r>
        <w:rPr>
          <w:spacing w:val="44"/>
          <w:sz w:val="24"/>
        </w:rPr>
        <w:t xml:space="preserve">  </w:t>
      </w:r>
      <w:r>
        <w:rPr>
          <w:sz w:val="24"/>
        </w:rPr>
        <w:t>Воспитанника</w:t>
      </w:r>
      <w:r>
        <w:rPr>
          <w:spacing w:val="45"/>
          <w:sz w:val="24"/>
        </w:rPr>
        <w:t xml:space="preserve">  </w:t>
      </w:r>
      <w:r>
        <w:rPr>
          <w:sz w:val="24"/>
        </w:rPr>
        <w:t>по</w:t>
      </w:r>
      <w:r>
        <w:rPr>
          <w:spacing w:val="45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57"/>
          <w:sz w:val="24"/>
        </w:rPr>
        <w:t xml:space="preserve">   </w:t>
      </w:r>
      <w:r>
        <w:rPr>
          <w:sz w:val="24"/>
        </w:rPr>
        <w:t>программе,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:rsidR="007E5C05" w:rsidRDefault="00F11F9E">
      <w:pPr>
        <w:pStyle w:val="a3"/>
        <w:ind w:left="499"/>
        <w:jc w:val="both"/>
      </w:pPr>
      <w:r>
        <w:t>1.3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99"/>
        </w:tabs>
        <w:ind w:left="499" w:right="146" w:firstLine="290"/>
        <w:jc w:val="both"/>
        <w:rPr>
          <w:sz w:val="24"/>
        </w:rPr>
      </w:pPr>
      <w:r>
        <w:rPr>
          <w:sz w:val="24"/>
        </w:rPr>
        <w:t>Обеспечить реализацию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средствами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воспитания, необходимыми для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 деятельности и 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развивающей предметно-пространственной среды.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569"/>
          <w:tab w:val="left" w:pos="1817"/>
          <w:tab w:val="left" w:pos="2309"/>
          <w:tab w:val="left" w:pos="4151"/>
          <w:tab w:val="left" w:pos="4510"/>
          <w:tab w:val="left" w:pos="6302"/>
          <w:tab w:val="left" w:pos="6369"/>
          <w:tab w:val="left" w:pos="7367"/>
          <w:tab w:val="left" w:pos="8888"/>
          <w:tab w:val="left" w:pos="9696"/>
          <w:tab w:val="left" w:pos="10046"/>
        </w:tabs>
        <w:ind w:left="489" w:right="138" w:firstLine="300"/>
        <w:rPr>
          <w:sz w:val="24"/>
        </w:rPr>
      </w:pPr>
      <w:r>
        <w:rPr>
          <w:sz w:val="24"/>
        </w:rPr>
        <w:t>Обеспечивать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необходимым</w:t>
      </w:r>
      <w:r>
        <w:rPr>
          <w:sz w:val="24"/>
        </w:rPr>
        <w:tab/>
      </w:r>
      <w:r>
        <w:rPr>
          <w:sz w:val="24"/>
        </w:rPr>
        <w:tab/>
        <w:t>сбалансированным 3-х разовым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Питанием,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утвержденному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установленном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2"/>
          <w:sz w:val="24"/>
        </w:rPr>
        <w:t>примерному</w:t>
      </w:r>
      <w:r>
        <w:rPr>
          <w:sz w:val="24"/>
        </w:rPr>
        <w:tab/>
      </w:r>
      <w:r>
        <w:rPr>
          <w:spacing w:val="-4"/>
          <w:sz w:val="24"/>
        </w:rPr>
        <w:t>меню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учетом </w:t>
      </w:r>
      <w:r>
        <w:rPr>
          <w:sz w:val="24"/>
        </w:rPr>
        <w:t>физиологических потребностей в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пищевых веществах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всех возрастных 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и рекомендуемых</w:t>
      </w:r>
      <w:r>
        <w:rPr>
          <w:spacing w:val="80"/>
          <w:sz w:val="24"/>
        </w:rPr>
        <w:t xml:space="preserve"> </w:t>
      </w:r>
      <w:r>
        <w:rPr>
          <w:sz w:val="24"/>
        </w:rPr>
        <w:t>суточных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дошкольных образовательных организациях согласно утвержденному режиму дня.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509"/>
        </w:tabs>
        <w:spacing w:before="1"/>
        <w:ind w:left="1509" w:hanging="720"/>
        <w:rPr>
          <w:sz w:val="24"/>
        </w:rPr>
      </w:pPr>
      <w:r>
        <w:rPr>
          <w:sz w:val="24"/>
        </w:rPr>
        <w:t>Переводить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группу.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650"/>
        </w:tabs>
        <w:ind w:left="499" w:right="136" w:firstLine="290"/>
        <w:jc w:val="both"/>
        <w:rPr>
          <w:sz w:val="24"/>
        </w:rPr>
      </w:pPr>
      <w:r>
        <w:rPr>
          <w:sz w:val="24"/>
        </w:rPr>
        <w:t>Уведомить Заказчика за 14 календарных дней о нецелесообразности оказания Воспитаннику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в объеме, предусмотренном разделом I настоящего Договора, вследствие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его индивидуальных особенностей, делающих невозможным или педагогически нецелесообразным оказание данной услуги.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515"/>
        </w:tabs>
        <w:ind w:left="499" w:right="140" w:firstLine="290"/>
        <w:jc w:val="both"/>
        <w:rPr>
          <w:sz w:val="24"/>
        </w:rPr>
      </w:pPr>
      <w:r>
        <w:rPr>
          <w:sz w:val="24"/>
        </w:rPr>
        <w:t xml:space="preserve">Обеспечить соблюдение требований </w:t>
      </w:r>
      <w:hyperlink r:id="rId19">
        <w:r>
          <w:rPr>
            <w:sz w:val="24"/>
          </w:rPr>
          <w:t>Федерального закона</w:t>
        </w:r>
      </w:hyperlink>
      <w:r>
        <w:rPr>
          <w:sz w:val="24"/>
        </w:rPr>
        <w:t xml:space="preserve"> от</w:t>
      </w:r>
      <w:r>
        <w:rPr>
          <w:spacing w:val="80"/>
          <w:sz w:val="24"/>
        </w:rPr>
        <w:t xml:space="preserve"> </w:t>
      </w:r>
      <w:r>
        <w:rPr>
          <w:sz w:val="24"/>
        </w:rPr>
        <w:t>27 июля 2006 г.</w:t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152-ФЗ "О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данных"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части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сбора, хранения и обработки персональных данных Заказчика и Воспитанника.</w:t>
      </w:r>
    </w:p>
    <w:p w:rsidR="007E5C05" w:rsidRDefault="00F11F9E">
      <w:pPr>
        <w:pStyle w:val="1"/>
        <w:numPr>
          <w:ilvl w:val="1"/>
          <w:numId w:val="7"/>
        </w:numPr>
        <w:tabs>
          <w:tab w:val="left" w:pos="1209"/>
        </w:tabs>
        <w:spacing w:before="5" w:line="274" w:lineRule="exact"/>
        <w:jc w:val="both"/>
      </w:pPr>
      <w:r>
        <w:t>Заказчик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15"/>
          <w:tab w:val="left" w:pos="7785"/>
        </w:tabs>
        <w:ind w:left="499" w:right="134" w:firstLine="290"/>
        <w:jc w:val="both"/>
        <w:rPr>
          <w:sz w:val="24"/>
        </w:rPr>
      </w:pPr>
      <w:r>
        <w:rPr>
          <w:sz w:val="24"/>
        </w:rPr>
        <w:t>Соблюдать требования учредительных 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Исполнителя, правил внутреннего распорядка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актов, общепринятых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уважение к педагогическим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40"/>
          <w:sz w:val="24"/>
        </w:rPr>
        <w:t xml:space="preserve">  </w:t>
      </w:r>
      <w:r>
        <w:rPr>
          <w:sz w:val="24"/>
        </w:rPr>
        <w:t>инженерно- техническому, административно-хозяйственному,</w:t>
      </w:r>
      <w:r>
        <w:rPr>
          <w:sz w:val="24"/>
        </w:rPr>
        <w:tab/>
        <w:t>производственному, учебно- вспомогательному, медицинскому и</w:t>
      </w:r>
      <w:r>
        <w:rPr>
          <w:spacing w:val="40"/>
          <w:sz w:val="24"/>
        </w:rPr>
        <w:t xml:space="preserve"> </w:t>
      </w:r>
      <w:r>
        <w:rPr>
          <w:sz w:val="24"/>
        </w:rPr>
        <w:t>иному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другим воспитанникам, не посягать на их честь и достоинство.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70"/>
        </w:tabs>
        <w:ind w:left="499" w:right="139" w:firstLine="290"/>
        <w:jc w:val="both"/>
        <w:rPr>
          <w:sz w:val="24"/>
        </w:rPr>
      </w:pPr>
      <w:r>
        <w:rPr>
          <w:sz w:val="24"/>
        </w:rPr>
        <w:t>Своевременно вносить плату за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Воспитаннику дополнительные образовательные услуги, указанные в приложении к настоящему Договору, в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размере и порядке, определенными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разделе IV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15"/>
        </w:tabs>
        <w:ind w:left="499" w:right="143" w:firstLine="290"/>
        <w:jc w:val="both"/>
        <w:rPr>
          <w:sz w:val="24"/>
        </w:rPr>
      </w:pPr>
      <w:r>
        <w:rPr>
          <w:sz w:val="24"/>
        </w:rPr>
        <w:t>При поступлении Воспитанника в 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 и в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 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80"/>
          <w:sz w:val="24"/>
        </w:rPr>
        <w:t xml:space="preserve">  </w:t>
      </w:r>
      <w:r>
        <w:rPr>
          <w:sz w:val="24"/>
        </w:rPr>
        <w:t>предоставлять Исполнителю</w:t>
      </w:r>
      <w:r>
        <w:rPr>
          <w:spacing w:val="40"/>
          <w:sz w:val="24"/>
        </w:rPr>
        <w:t xml:space="preserve"> 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уставом образовательной организации.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39"/>
        </w:tabs>
        <w:ind w:left="499" w:right="146" w:firstLine="290"/>
        <w:jc w:val="both"/>
        <w:rPr>
          <w:sz w:val="24"/>
        </w:rPr>
      </w:pPr>
      <w:r>
        <w:rPr>
          <w:sz w:val="24"/>
        </w:rPr>
        <w:t xml:space="preserve">Незамедлительно сообщать Исполнителю об изменении контактного телефона и места </w:t>
      </w:r>
      <w:r>
        <w:rPr>
          <w:spacing w:val="-2"/>
          <w:sz w:val="24"/>
        </w:rPr>
        <w:t>жительства.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609"/>
        </w:tabs>
        <w:ind w:left="499" w:right="145" w:firstLine="290"/>
        <w:jc w:val="both"/>
        <w:rPr>
          <w:sz w:val="24"/>
        </w:rPr>
      </w:pPr>
      <w:r>
        <w:rPr>
          <w:sz w:val="24"/>
        </w:rPr>
        <w:t>Обеспечить посещение Воспитанником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организации согласно правилам внутреннего распорядка Исполнителя.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578"/>
        </w:tabs>
        <w:ind w:left="499" w:right="146" w:firstLine="290"/>
        <w:jc w:val="both"/>
        <w:rPr>
          <w:sz w:val="24"/>
        </w:rPr>
      </w:pPr>
      <w:r>
        <w:rPr>
          <w:sz w:val="24"/>
        </w:rPr>
        <w:t>Информировать Исполнителя о предстоящем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отсутствии Воспитанника в образовательной организации или его болезни.</w:t>
      </w:r>
    </w:p>
    <w:p w:rsidR="007E5C05" w:rsidRDefault="00F11F9E">
      <w:pPr>
        <w:pStyle w:val="a3"/>
        <w:ind w:left="499" w:right="137" w:firstLine="290"/>
        <w:jc w:val="both"/>
      </w:pPr>
      <w:r>
        <w:t>В случае заболевания</w:t>
      </w:r>
      <w:r>
        <w:rPr>
          <w:spacing w:val="40"/>
        </w:rPr>
        <w:t xml:space="preserve"> </w:t>
      </w:r>
      <w:r>
        <w:t>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</w:t>
      </w:r>
      <w:r>
        <w:rPr>
          <w:spacing w:val="80"/>
        </w:rPr>
        <w:t xml:space="preserve"> </w:t>
      </w:r>
      <w:r>
        <w:t>допускать посещения образовательной организации Воспитанником в период заболевания.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55"/>
        </w:tabs>
        <w:ind w:left="499" w:right="145" w:firstLine="290"/>
        <w:jc w:val="both"/>
        <w:rPr>
          <w:sz w:val="24"/>
        </w:rPr>
      </w:pPr>
      <w:r>
        <w:rPr>
          <w:sz w:val="24"/>
        </w:rPr>
        <w:t>Предоставлять медицинское заключение (медицинскую справку) после перенесенного заболевания,</w:t>
      </w:r>
      <w:r>
        <w:rPr>
          <w:spacing w:val="69"/>
          <w:sz w:val="24"/>
        </w:rPr>
        <w:t xml:space="preserve"> </w:t>
      </w:r>
      <w:r>
        <w:rPr>
          <w:sz w:val="24"/>
        </w:rPr>
        <w:t>а</w:t>
      </w:r>
      <w:r>
        <w:rPr>
          <w:spacing w:val="69"/>
          <w:sz w:val="24"/>
        </w:rPr>
        <w:t xml:space="preserve"> </w:t>
      </w:r>
      <w:r>
        <w:rPr>
          <w:sz w:val="24"/>
        </w:rPr>
        <w:t>также</w:t>
      </w:r>
      <w:r>
        <w:rPr>
          <w:spacing w:val="7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6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9"/>
          <w:sz w:val="24"/>
        </w:rPr>
        <w:t xml:space="preserve"> </w:t>
      </w:r>
      <w:r>
        <w:rPr>
          <w:sz w:val="24"/>
        </w:rPr>
        <w:t>более 5 календарных дней (за исключением выходных и праздничных дней).</w:t>
      </w:r>
    </w:p>
    <w:p w:rsidR="007E5C05" w:rsidRDefault="00F11F9E">
      <w:pPr>
        <w:pStyle w:val="a4"/>
        <w:numPr>
          <w:ilvl w:val="2"/>
          <w:numId w:val="7"/>
        </w:numPr>
        <w:tabs>
          <w:tab w:val="left" w:pos="1499"/>
        </w:tabs>
        <w:ind w:left="499" w:right="137" w:firstLine="290"/>
        <w:jc w:val="both"/>
        <w:rPr>
          <w:sz w:val="24"/>
        </w:rPr>
      </w:pPr>
      <w:r>
        <w:rPr>
          <w:sz w:val="24"/>
        </w:rPr>
        <w:t>Бережно относиться к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имуществу Исполнителя, возмещать ущерб, причиненный Воспитанником имуществу Исполнителя, 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соответствии с </w:t>
      </w:r>
      <w:hyperlink r:id="rId20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Российской </w:t>
      </w:r>
      <w:r>
        <w:rPr>
          <w:spacing w:val="-2"/>
          <w:sz w:val="24"/>
        </w:rPr>
        <w:t>Федерации.</w:t>
      </w:r>
    </w:p>
    <w:p w:rsidR="007E5C05" w:rsidRDefault="007E5C05">
      <w:pPr>
        <w:pStyle w:val="a3"/>
        <w:spacing w:before="112"/>
      </w:pPr>
    </w:p>
    <w:p w:rsidR="007E5C05" w:rsidRDefault="00F11F9E">
      <w:pPr>
        <w:pStyle w:val="1"/>
        <w:numPr>
          <w:ilvl w:val="0"/>
          <w:numId w:val="6"/>
        </w:numPr>
        <w:tabs>
          <w:tab w:val="left" w:pos="1391"/>
          <w:tab w:val="left" w:pos="4419"/>
        </w:tabs>
        <w:spacing w:before="1"/>
        <w:ind w:left="4419" w:right="638" w:hanging="3428"/>
        <w:jc w:val="left"/>
      </w:pPr>
      <w:r>
        <w:rPr>
          <w:color w:val="25282E"/>
        </w:rPr>
        <w:t>Размер,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сроки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порядок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оплаты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за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присмотр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уход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за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Воспитанником</w:t>
      </w:r>
      <w:r>
        <w:rPr>
          <w:color w:val="25282E"/>
          <w:spacing w:val="40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 оказания таких услуг)</w:t>
      </w:r>
    </w:p>
    <w:p w:rsidR="007E5C05" w:rsidRDefault="007E5C05">
      <w:pPr>
        <w:pStyle w:val="1"/>
        <w:sectPr w:rsidR="007E5C05">
          <w:pgSz w:w="11900" w:h="16800"/>
          <w:pgMar w:top="1080" w:right="141" w:bottom="0" w:left="850" w:header="720" w:footer="720" w:gutter="0"/>
          <w:cols w:space="720"/>
        </w:sectPr>
      </w:pPr>
    </w:p>
    <w:p w:rsidR="007E5C05" w:rsidRDefault="00F11F9E">
      <w:pPr>
        <w:pStyle w:val="a4"/>
        <w:numPr>
          <w:ilvl w:val="1"/>
          <w:numId w:val="8"/>
        </w:numPr>
        <w:tabs>
          <w:tab w:val="left" w:pos="1297"/>
        </w:tabs>
        <w:spacing w:before="67"/>
        <w:ind w:left="1297" w:hanging="508"/>
        <w:jc w:val="both"/>
        <w:rPr>
          <w:sz w:val="24"/>
        </w:rPr>
      </w:pPr>
      <w:r>
        <w:rPr>
          <w:sz w:val="24"/>
        </w:rPr>
        <w:lastRenderedPageBreak/>
        <w:t>Стоимость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услуг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  </w:t>
      </w:r>
      <w:r>
        <w:rPr>
          <w:sz w:val="24"/>
        </w:rPr>
        <w:t>уходу</w:t>
      </w:r>
      <w:r>
        <w:rPr>
          <w:spacing w:val="46"/>
          <w:sz w:val="24"/>
        </w:rPr>
        <w:t xml:space="preserve"> 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68"/>
          <w:sz w:val="24"/>
        </w:rPr>
        <w:t xml:space="preserve">    </w:t>
      </w:r>
      <w:r>
        <w:rPr>
          <w:spacing w:val="-2"/>
          <w:sz w:val="24"/>
        </w:rPr>
        <w:t>(далее</w:t>
      </w:r>
    </w:p>
    <w:p w:rsidR="007E5C05" w:rsidRDefault="00F11F9E">
      <w:pPr>
        <w:pStyle w:val="a3"/>
        <w:tabs>
          <w:tab w:val="left" w:pos="1358"/>
          <w:tab w:val="left" w:pos="5848"/>
          <w:tab w:val="left" w:pos="7492"/>
        </w:tabs>
        <w:ind w:left="1329" w:right="2497" w:hanging="831"/>
        <w:jc w:val="both"/>
      </w:pPr>
      <w:r>
        <w:rPr>
          <w:spacing w:val="-10"/>
        </w:rPr>
        <w:t>-</w:t>
      </w:r>
      <w:r>
        <w:tab/>
      </w:r>
      <w:r>
        <w:tab/>
        <w:t>родительская</w:t>
      </w:r>
      <w:r>
        <w:rPr>
          <w:spacing w:val="80"/>
          <w:w w:val="150"/>
        </w:rPr>
        <w:t xml:space="preserve">  </w:t>
      </w:r>
      <w:r>
        <w:t xml:space="preserve">плата) составляет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рублей. (стоимость в рублях)</w:t>
      </w:r>
    </w:p>
    <w:p w:rsidR="007E5C05" w:rsidRDefault="00F11F9E">
      <w:pPr>
        <w:pStyle w:val="a3"/>
        <w:ind w:left="499" w:right="143" w:hanging="10"/>
        <w:jc w:val="both"/>
      </w:pPr>
      <w:r>
        <w:t xml:space="preserve">Дошкольное образование предоставляется за счет средств бюджета в объеме ФГОС дошкольного </w:t>
      </w:r>
      <w:r>
        <w:rPr>
          <w:spacing w:val="-2"/>
        </w:rPr>
        <w:t>образования</w:t>
      </w:r>
    </w:p>
    <w:p w:rsidR="007E5C05" w:rsidRDefault="00F11F9E">
      <w:pPr>
        <w:pStyle w:val="a3"/>
        <w:ind w:left="499" w:right="146" w:firstLine="290"/>
        <w:jc w:val="both"/>
      </w:pPr>
      <w:r>
        <w:t>Не допускается включение</w:t>
      </w:r>
      <w:r>
        <w:rPr>
          <w:spacing w:val="40"/>
        </w:rPr>
        <w:t xml:space="preserve"> </w:t>
      </w:r>
      <w:r>
        <w:t>расходов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реализацию</w:t>
      </w:r>
      <w:r>
        <w:rPr>
          <w:spacing w:val="80"/>
          <w:w w:val="150"/>
        </w:rPr>
        <w:t xml:space="preserve"> </w:t>
      </w:r>
      <w:r>
        <w:t>образовательной программы</w:t>
      </w:r>
      <w:r>
        <w:rPr>
          <w:spacing w:val="40"/>
        </w:rPr>
        <w:t xml:space="preserve"> </w:t>
      </w:r>
      <w:r>
        <w:t>дошкольного образования, а также расходов на</w:t>
      </w:r>
      <w:r>
        <w:rPr>
          <w:spacing w:val="40"/>
        </w:rPr>
        <w:t xml:space="preserve"> </w:t>
      </w:r>
      <w:r>
        <w:t>содержание недвижимого имущества образовательной организации в родительскую плату за присмотр и уход за Воспитанником.</w:t>
      </w:r>
    </w:p>
    <w:p w:rsidR="007E5C05" w:rsidRDefault="00F11F9E">
      <w:pPr>
        <w:pStyle w:val="a4"/>
        <w:numPr>
          <w:ilvl w:val="1"/>
          <w:numId w:val="8"/>
        </w:numPr>
        <w:tabs>
          <w:tab w:val="left" w:pos="1340"/>
        </w:tabs>
        <w:ind w:left="499" w:right="147" w:firstLine="290"/>
        <w:jc w:val="both"/>
        <w:rPr>
          <w:sz w:val="24"/>
        </w:rPr>
      </w:pPr>
      <w:r>
        <w:rPr>
          <w:sz w:val="24"/>
        </w:rPr>
        <w:t>Начисление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платы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 </w:t>
      </w:r>
      <w:r>
        <w:rPr>
          <w:sz w:val="24"/>
        </w:rPr>
        <w:t>расчета фактически оказанной услуги по присмотру и уходу, соразмерно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количеству календарных дней в течение которых оказывалась услуга.</w:t>
      </w:r>
    </w:p>
    <w:p w:rsidR="007E5C05" w:rsidRDefault="00F11F9E">
      <w:pPr>
        <w:pStyle w:val="a4"/>
        <w:numPr>
          <w:ilvl w:val="1"/>
          <w:numId w:val="8"/>
        </w:numPr>
        <w:tabs>
          <w:tab w:val="left" w:pos="1285"/>
          <w:tab w:val="left" w:pos="6855"/>
        </w:tabs>
        <w:ind w:left="499" w:right="141" w:firstLine="290"/>
        <w:jc w:val="both"/>
        <w:rPr>
          <w:sz w:val="24"/>
        </w:rPr>
      </w:pPr>
      <w:r>
        <w:rPr>
          <w:sz w:val="24"/>
        </w:rPr>
        <w:t>Заказчик ежемесячно</w:t>
      </w:r>
      <w:r>
        <w:rPr>
          <w:spacing w:val="40"/>
          <w:sz w:val="24"/>
        </w:rPr>
        <w:t xml:space="preserve"> </w:t>
      </w:r>
      <w:r>
        <w:rPr>
          <w:sz w:val="24"/>
        </w:rPr>
        <w:t>вносит родительскую</w:t>
      </w:r>
      <w:r>
        <w:rPr>
          <w:spacing w:val="80"/>
          <w:sz w:val="24"/>
        </w:rPr>
        <w:t xml:space="preserve"> </w:t>
      </w:r>
      <w:r>
        <w:rPr>
          <w:sz w:val="24"/>
        </w:rPr>
        <w:t>плату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уход</w:t>
      </w:r>
      <w:r>
        <w:rPr>
          <w:spacing w:val="80"/>
          <w:sz w:val="24"/>
        </w:rPr>
        <w:t xml:space="preserve"> </w:t>
      </w:r>
      <w:r>
        <w:rPr>
          <w:sz w:val="24"/>
        </w:rPr>
        <w:t>за Воспитанником,</w:t>
      </w:r>
      <w:r>
        <w:rPr>
          <w:spacing w:val="35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51"/>
          <w:w w:val="150"/>
          <w:sz w:val="24"/>
        </w:rPr>
        <w:t xml:space="preserve">    </w:t>
      </w:r>
      <w:r>
        <w:rPr>
          <w:sz w:val="24"/>
        </w:rPr>
        <w:t>в</w:t>
      </w:r>
      <w:r>
        <w:rPr>
          <w:spacing w:val="67"/>
          <w:w w:val="150"/>
          <w:sz w:val="24"/>
        </w:rPr>
        <w:t xml:space="preserve">   </w:t>
      </w:r>
      <w:r>
        <w:rPr>
          <w:sz w:val="24"/>
        </w:rPr>
        <w:t xml:space="preserve">пункте </w:t>
      </w:r>
      <w:r>
        <w:rPr>
          <w:spacing w:val="-5"/>
          <w:sz w:val="24"/>
        </w:rPr>
        <w:t>3.1</w:t>
      </w:r>
      <w:r>
        <w:rPr>
          <w:sz w:val="24"/>
        </w:rPr>
        <w:tab/>
        <w:t>настоящего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Договора,</w:t>
      </w:r>
      <w:r>
        <w:rPr>
          <w:spacing w:val="65"/>
          <w:sz w:val="24"/>
        </w:rPr>
        <w:t xml:space="preserve">  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сумме</w:t>
      </w:r>
    </w:p>
    <w:p w:rsidR="007E5C05" w:rsidRDefault="00F11F9E">
      <w:pPr>
        <w:pStyle w:val="a3"/>
        <w:tabs>
          <w:tab w:val="left" w:pos="1874"/>
          <w:tab w:val="left" w:pos="3878"/>
        </w:tabs>
        <w:spacing w:before="1"/>
        <w:ind w:left="499"/>
        <w:jc w:val="both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59"/>
        </w:rPr>
        <w:t xml:space="preserve"> </w:t>
      </w:r>
      <w:r>
        <w:rPr>
          <w:spacing w:val="-2"/>
        </w:rPr>
        <w:t>рублей.</w:t>
      </w:r>
    </w:p>
    <w:p w:rsidR="007E5C05" w:rsidRDefault="00F11F9E">
      <w:pPr>
        <w:spacing w:before="3" w:line="205" w:lineRule="exact"/>
        <w:ind w:left="1886"/>
        <w:rPr>
          <w:sz w:val="18"/>
        </w:rPr>
      </w:pPr>
      <w:r>
        <w:rPr>
          <w:sz w:val="18"/>
        </w:rPr>
        <w:t>(сумма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прописью)</w:t>
      </w:r>
    </w:p>
    <w:p w:rsidR="007E5C05" w:rsidRDefault="00F11F9E">
      <w:pPr>
        <w:pStyle w:val="a4"/>
        <w:numPr>
          <w:ilvl w:val="1"/>
          <w:numId w:val="8"/>
        </w:numPr>
        <w:tabs>
          <w:tab w:val="left" w:pos="1232"/>
        </w:tabs>
        <w:ind w:left="499" w:right="140" w:firstLine="290"/>
        <w:jc w:val="both"/>
        <w:rPr>
          <w:sz w:val="24"/>
        </w:rPr>
      </w:pPr>
      <w:r>
        <w:rPr>
          <w:sz w:val="24"/>
        </w:rPr>
        <w:t>Оплата 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позднее 15-го числа текущего месяца, следующего за месяцем, в котором были оказаны услуги,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.</w:t>
      </w:r>
    </w:p>
    <w:p w:rsidR="007E5C05" w:rsidRDefault="00F11F9E">
      <w:pPr>
        <w:pStyle w:val="a4"/>
        <w:numPr>
          <w:ilvl w:val="1"/>
          <w:numId w:val="8"/>
        </w:numPr>
        <w:tabs>
          <w:tab w:val="left" w:pos="1290"/>
        </w:tabs>
        <w:ind w:left="499" w:right="147" w:firstLine="290"/>
        <w:jc w:val="both"/>
        <w:rPr>
          <w:sz w:val="24"/>
        </w:rPr>
      </w:pPr>
      <w:r>
        <w:rPr>
          <w:sz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E5C05" w:rsidRDefault="00F11F9E">
      <w:pPr>
        <w:pStyle w:val="a4"/>
        <w:numPr>
          <w:ilvl w:val="1"/>
          <w:numId w:val="8"/>
        </w:numPr>
        <w:tabs>
          <w:tab w:val="left" w:pos="1333"/>
        </w:tabs>
        <w:ind w:left="499" w:right="140" w:firstLine="290"/>
        <w:jc w:val="both"/>
        <w:rPr>
          <w:sz w:val="24"/>
        </w:rPr>
      </w:pPr>
      <w:r>
        <w:rPr>
          <w:sz w:val="24"/>
        </w:rPr>
        <w:t>Оплата родительской платы за присмотр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Воспитанником может осуществляться 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(части средств)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E5C05" w:rsidRDefault="00F11F9E">
      <w:pPr>
        <w:pStyle w:val="a3"/>
        <w:ind w:left="499" w:right="138" w:firstLine="290"/>
        <w:jc w:val="both"/>
      </w:pPr>
      <w: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</w:t>
      </w:r>
      <w:r>
        <w:rPr>
          <w:spacing w:val="40"/>
        </w:rPr>
        <w:t xml:space="preserve"> </w:t>
      </w:r>
      <w:r>
        <w:t>основании распорядительного</w:t>
      </w:r>
      <w:r>
        <w:rPr>
          <w:spacing w:val="80"/>
          <w:w w:val="150"/>
        </w:rPr>
        <w:t xml:space="preserve"> </w:t>
      </w:r>
      <w:r>
        <w:t>акта</w:t>
      </w:r>
      <w:r>
        <w:rPr>
          <w:spacing w:val="80"/>
          <w:w w:val="150"/>
        </w:rPr>
        <w:t xml:space="preserve"> </w:t>
      </w:r>
      <w:r>
        <w:t>Исполнителя</w:t>
      </w:r>
      <w:r>
        <w:rPr>
          <w:spacing w:val="80"/>
          <w:w w:val="150"/>
        </w:rPr>
        <w:t xml:space="preserve"> </w:t>
      </w:r>
      <w:r>
        <w:t>на счет территориального</w:t>
      </w:r>
      <w:r>
        <w:rPr>
          <w:spacing w:val="80"/>
          <w:w w:val="150"/>
        </w:rPr>
        <w:t xml:space="preserve"> </w:t>
      </w:r>
      <w:r>
        <w:t>органа</w:t>
      </w:r>
      <w:r>
        <w:rPr>
          <w:spacing w:val="80"/>
          <w:w w:val="150"/>
        </w:rPr>
        <w:t xml:space="preserve"> </w:t>
      </w:r>
      <w:r>
        <w:t>Фонда</w:t>
      </w:r>
      <w:r>
        <w:rPr>
          <w:spacing w:val="80"/>
          <w:w w:val="150"/>
        </w:rPr>
        <w:t xml:space="preserve"> </w:t>
      </w:r>
      <w:r>
        <w:t>пенсионного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страхования Российской Федерации.</w:t>
      </w:r>
    </w:p>
    <w:p w:rsidR="007E5C05" w:rsidRDefault="007E5C05">
      <w:pPr>
        <w:pStyle w:val="a3"/>
        <w:spacing w:before="112"/>
      </w:pPr>
    </w:p>
    <w:p w:rsidR="007E5C05" w:rsidRDefault="00F11F9E">
      <w:pPr>
        <w:pStyle w:val="1"/>
        <w:numPr>
          <w:ilvl w:val="0"/>
          <w:numId w:val="6"/>
        </w:numPr>
        <w:tabs>
          <w:tab w:val="left" w:pos="1787"/>
        </w:tabs>
        <w:ind w:left="1787" w:hanging="386"/>
        <w:jc w:val="left"/>
      </w:pPr>
      <w:r>
        <w:rPr>
          <w:color w:val="25282E"/>
        </w:rPr>
        <w:t>Размер,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сроки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порядок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оплаты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дополнительных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образовательных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2"/>
        </w:rPr>
        <w:t>услуг</w:t>
      </w:r>
    </w:p>
    <w:p w:rsidR="007E5C05" w:rsidRDefault="007E5C05">
      <w:pPr>
        <w:pStyle w:val="a3"/>
        <w:spacing w:before="103"/>
        <w:rPr>
          <w:b/>
        </w:rPr>
      </w:pPr>
    </w:p>
    <w:p w:rsidR="007E5C05" w:rsidRDefault="00F11F9E">
      <w:pPr>
        <w:pStyle w:val="a4"/>
        <w:numPr>
          <w:ilvl w:val="1"/>
          <w:numId w:val="9"/>
        </w:numPr>
        <w:tabs>
          <w:tab w:val="left" w:pos="1273"/>
        </w:tabs>
        <w:ind w:right="149" w:firstLine="290"/>
        <w:jc w:val="both"/>
        <w:rPr>
          <w:sz w:val="24"/>
        </w:rPr>
      </w:pPr>
      <w:r>
        <w:rPr>
          <w:sz w:val="24"/>
        </w:rPr>
        <w:t>Полная стоимость дополнительных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 и форма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 </w:t>
      </w:r>
      <w:r>
        <w:rPr>
          <w:sz w:val="24"/>
        </w:rPr>
        <w:t>определены в приложении к настоящему Договору, составляет</w:t>
      </w:r>
    </w:p>
    <w:p w:rsidR="007E5C05" w:rsidRDefault="00F11F9E">
      <w:pPr>
        <w:pStyle w:val="a3"/>
        <w:tabs>
          <w:tab w:val="left" w:pos="9129"/>
        </w:tabs>
        <w:ind w:left="1929" w:right="1716" w:hanging="144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(стоимость в рублях)</w:t>
      </w:r>
    </w:p>
    <w:p w:rsidR="007E5C05" w:rsidRDefault="00F11F9E">
      <w:pPr>
        <w:pStyle w:val="a3"/>
        <w:spacing w:before="1"/>
        <w:ind w:left="499" w:right="136" w:firstLine="290"/>
        <w:jc w:val="both"/>
      </w:pPr>
      <w:r>
        <w:t>Увеличение стоимости платных дополнительных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услуг после заключения 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допускается,</w:t>
      </w:r>
      <w:r>
        <w:rPr>
          <w:spacing w:val="4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увеличения</w:t>
      </w:r>
      <w:r>
        <w:rPr>
          <w:spacing w:val="40"/>
        </w:rPr>
        <w:t xml:space="preserve"> </w:t>
      </w:r>
      <w:r>
        <w:t>стоимости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с учетом уровня</w:t>
      </w:r>
      <w:r>
        <w:rPr>
          <w:spacing w:val="40"/>
        </w:rPr>
        <w:t xml:space="preserve"> </w:t>
      </w:r>
      <w: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E5C05" w:rsidRDefault="00F11F9E">
      <w:pPr>
        <w:pStyle w:val="a4"/>
        <w:numPr>
          <w:ilvl w:val="1"/>
          <w:numId w:val="9"/>
        </w:numPr>
        <w:tabs>
          <w:tab w:val="left" w:pos="1263"/>
        </w:tabs>
        <w:ind w:right="146" w:firstLine="29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40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40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дополнительные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образовательные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услуги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в </w:t>
      </w:r>
      <w:r>
        <w:rPr>
          <w:spacing w:val="-2"/>
          <w:sz w:val="24"/>
        </w:rPr>
        <w:t>сумме</w:t>
      </w:r>
    </w:p>
    <w:p w:rsidR="007E5C05" w:rsidRDefault="00F11F9E">
      <w:pPr>
        <w:pStyle w:val="a3"/>
        <w:tabs>
          <w:tab w:val="left" w:pos="1449"/>
          <w:tab w:val="left" w:pos="4768"/>
        </w:tabs>
        <w:ind w:left="489"/>
        <w:jc w:val="both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рублей.</w:t>
      </w:r>
    </w:p>
    <w:p w:rsidR="007E5C05" w:rsidRDefault="00F11F9E">
      <w:pPr>
        <w:spacing w:before="3" w:line="205" w:lineRule="exact"/>
        <w:ind w:left="2112"/>
        <w:rPr>
          <w:sz w:val="18"/>
        </w:rPr>
      </w:pPr>
      <w:r>
        <w:rPr>
          <w:sz w:val="18"/>
        </w:rPr>
        <w:t>(сумма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прописью)</w:t>
      </w:r>
    </w:p>
    <w:p w:rsidR="007E5C05" w:rsidRDefault="00F11F9E">
      <w:pPr>
        <w:pStyle w:val="a4"/>
        <w:numPr>
          <w:ilvl w:val="1"/>
          <w:numId w:val="9"/>
        </w:numPr>
        <w:tabs>
          <w:tab w:val="left" w:pos="1239"/>
        </w:tabs>
        <w:ind w:right="140" w:firstLine="290"/>
        <w:jc w:val="both"/>
      </w:pPr>
      <w:r>
        <w:rPr>
          <w:sz w:val="24"/>
        </w:rPr>
        <w:t>Оплата производится не позднее 15-го числа текущего месяца, следующего за месяцем, в котором были оказаны услуги,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</w:p>
    <w:p w:rsidR="007E5C05" w:rsidRDefault="00F11F9E">
      <w:pPr>
        <w:pStyle w:val="a4"/>
        <w:numPr>
          <w:ilvl w:val="2"/>
          <w:numId w:val="9"/>
        </w:numPr>
        <w:tabs>
          <w:tab w:val="left" w:pos="1520"/>
        </w:tabs>
        <w:ind w:right="144" w:firstLine="290"/>
        <w:jc w:val="both"/>
        <w:rPr>
          <w:sz w:val="24"/>
        </w:rPr>
      </w:pPr>
      <w:r>
        <w:rPr>
          <w:sz w:val="24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7E5C05" w:rsidRDefault="00F11F9E">
      <w:pPr>
        <w:pStyle w:val="a4"/>
        <w:numPr>
          <w:ilvl w:val="2"/>
          <w:numId w:val="9"/>
        </w:numPr>
        <w:tabs>
          <w:tab w:val="left" w:pos="1623"/>
        </w:tabs>
        <w:ind w:right="143" w:firstLine="290"/>
        <w:jc w:val="both"/>
        <w:rPr>
          <w:sz w:val="24"/>
        </w:rPr>
      </w:pPr>
      <w:r>
        <w:rPr>
          <w:sz w:val="24"/>
        </w:rPr>
        <w:t>Оплата стоимости платных дополнительных образовательных услуг может осуществляться</w:t>
      </w:r>
      <w:r>
        <w:rPr>
          <w:spacing w:val="72"/>
          <w:sz w:val="24"/>
        </w:rPr>
        <w:t xml:space="preserve">  </w:t>
      </w:r>
      <w:r>
        <w:rPr>
          <w:sz w:val="24"/>
        </w:rPr>
        <w:t>за</w:t>
      </w:r>
      <w:r>
        <w:rPr>
          <w:spacing w:val="72"/>
          <w:sz w:val="24"/>
        </w:rPr>
        <w:t xml:space="preserve">  </w:t>
      </w:r>
      <w:r>
        <w:rPr>
          <w:sz w:val="24"/>
        </w:rPr>
        <w:t>счет</w:t>
      </w:r>
      <w:r>
        <w:rPr>
          <w:spacing w:val="73"/>
          <w:sz w:val="24"/>
        </w:rPr>
        <w:t xml:space="preserve">  </w:t>
      </w:r>
      <w:r>
        <w:rPr>
          <w:sz w:val="24"/>
        </w:rPr>
        <w:t>средств</w:t>
      </w:r>
      <w:r>
        <w:rPr>
          <w:spacing w:val="72"/>
          <w:sz w:val="24"/>
        </w:rPr>
        <w:t xml:space="preserve">  </w:t>
      </w:r>
      <w:r>
        <w:rPr>
          <w:sz w:val="24"/>
        </w:rPr>
        <w:t>(части</w:t>
      </w:r>
      <w:r>
        <w:rPr>
          <w:spacing w:val="73"/>
          <w:sz w:val="24"/>
        </w:rPr>
        <w:t xml:space="preserve">  </w:t>
      </w:r>
      <w:r>
        <w:rPr>
          <w:sz w:val="24"/>
        </w:rPr>
        <w:t>средств)</w:t>
      </w:r>
      <w:r>
        <w:rPr>
          <w:spacing w:val="72"/>
          <w:sz w:val="24"/>
        </w:rPr>
        <w:t xml:space="preserve">  </w:t>
      </w:r>
      <w:r>
        <w:rPr>
          <w:sz w:val="24"/>
        </w:rPr>
        <w:t>материнского</w:t>
      </w:r>
      <w:r>
        <w:rPr>
          <w:spacing w:val="72"/>
          <w:sz w:val="24"/>
        </w:rPr>
        <w:t xml:space="preserve">  </w:t>
      </w:r>
      <w:r>
        <w:rPr>
          <w:sz w:val="24"/>
        </w:rPr>
        <w:t>(семейного)</w:t>
      </w:r>
      <w:r>
        <w:rPr>
          <w:spacing w:val="72"/>
          <w:sz w:val="24"/>
        </w:rPr>
        <w:t xml:space="preserve">  </w:t>
      </w:r>
      <w:r>
        <w:rPr>
          <w:sz w:val="24"/>
        </w:rPr>
        <w:t>капитала</w:t>
      </w:r>
    </w:p>
    <w:p w:rsidR="007E5C05" w:rsidRDefault="007E5C05">
      <w:pPr>
        <w:pStyle w:val="a4"/>
        <w:rPr>
          <w:sz w:val="24"/>
        </w:rPr>
        <w:sectPr w:rsidR="007E5C05">
          <w:pgSz w:w="11900" w:h="16800"/>
          <w:pgMar w:top="1360" w:right="141" w:bottom="280" w:left="850" w:header="720" w:footer="720" w:gutter="0"/>
          <w:cols w:space="720"/>
        </w:sectPr>
      </w:pPr>
    </w:p>
    <w:p w:rsidR="007E5C05" w:rsidRDefault="00F11F9E">
      <w:pPr>
        <w:pStyle w:val="a3"/>
        <w:spacing w:before="71"/>
        <w:ind w:left="499" w:right="147"/>
        <w:jc w:val="both"/>
      </w:pPr>
      <w:r>
        <w:lastRenderedPageBreak/>
        <w:t>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E5C05" w:rsidRDefault="00F11F9E">
      <w:pPr>
        <w:pStyle w:val="a3"/>
        <w:ind w:left="499" w:right="141" w:firstLine="290"/>
        <w:jc w:val="both"/>
      </w:pPr>
      <w: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</w:t>
      </w:r>
      <w:r>
        <w:rPr>
          <w:spacing w:val="40"/>
        </w:rPr>
        <w:t xml:space="preserve"> </w:t>
      </w:r>
      <w:r>
        <w:t>органа Фонда пенсионного и социального страхования Российской Федерации.</w:t>
      </w:r>
    </w:p>
    <w:p w:rsidR="007E5C05" w:rsidRDefault="00F11F9E">
      <w:pPr>
        <w:pStyle w:val="a4"/>
        <w:numPr>
          <w:ilvl w:val="1"/>
          <w:numId w:val="9"/>
        </w:numPr>
        <w:tabs>
          <w:tab w:val="left" w:pos="1209"/>
        </w:tabs>
        <w:ind w:left="489" w:right="2819" w:firstLine="300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 платных образовательных услуг,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 настоящим Договором, может быть составлена смета.</w:t>
      </w:r>
    </w:p>
    <w:p w:rsidR="007E5C05" w:rsidRDefault="007E5C05">
      <w:pPr>
        <w:pStyle w:val="a3"/>
        <w:spacing w:before="113"/>
      </w:pPr>
    </w:p>
    <w:p w:rsidR="007E5C05" w:rsidRDefault="00F11F9E">
      <w:pPr>
        <w:pStyle w:val="1"/>
        <w:numPr>
          <w:ilvl w:val="0"/>
          <w:numId w:val="6"/>
        </w:numPr>
        <w:tabs>
          <w:tab w:val="left" w:pos="1295"/>
          <w:tab w:val="left" w:pos="3547"/>
        </w:tabs>
        <w:ind w:left="3547" w:right="661" w:hanging="2545"/>
        <w:jc w:val="left"/>
      </w:pPr>
      <w:r>
        <w:rPr>
          <w:color w:val="25282E"/>
        </w:rPr>
        <w:t>Ответственность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за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неисполнение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или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ненадлежащее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исполнение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обязательств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по договору, порядок разрешения споров</w:t>
      </w:r>
    </w:p>
    <w:p w:rsidR="007E5C05" w:rsidRDefault="007E5C05">
      <w:pPr>
        <w:pStyle w:val="a3"/>
        <w:spacing w:before="104"/>
        <w:rPr>
          <w:b/>
        </w:rPr>
      </w:pPr>
    </w:p>
    <w:p w:rsidR="007E5C05" w:rsidRDefault="00F11F9E">
      <w:pPr>
        <w:pStyle w:val="a4"/>
        <w:numPr>
          <w:ilvl w:val="1"/>
          <w:numId w:val="10"/>
        </w:numPr>
        <w:tabs>
          <w:tab w:val="left" w:pos="1225"/>
        </w:tabs>
        <w:ind w:right="138" w:firstLine="290"/>
        <w:jc w:val="both"/>
        <w:rPr>
          <w:sz w:val="24"/>
        </w:rPr>
      </w:pPr>
      <w:r>
        <w:rPr>
          <w:sz w:val="24"/>
        </w:rPr>
        <w:t>За неисполнение либо ненадлежащее исполнение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по настоящему Договору Исполнитель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40"/>
          <w:sz w:val="24"/>
        </w:rPr>
        <w:t xml:space="preserve"> </w:t>
      </w:r>
      <w:r>
        <w:rPr>
          <w:sz w:val="24"/>
        </w:rPr>
        <w:t>несут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ответственность, предусмотренную</w:t>
      </w:r>
      <w:r>
        <w:rPr>
          <w:spacing w:val="40"/>
          <w:sz w:val="24"/>
        </w:rPr>
        <w:t xml:space="preserve"> </w:t>
      </w:r>
      <w:hyperlink r:id="rId21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настоящим Договором.</w:t>
      </w:r>
    </w:p>
    <w:p w:rsidR="007E5C05" w:rsidRDefault="00F11F9E">
      <w:pPr>
        <w:pStyle w:val="a4"/>
        <w:numPr>
          <w:ilvl w:val="1"/>
          <w:numId w:val="10"/>
        </w:numPr>
        <w:tabs>
          <w:tab w:val="left" w:pos="1251"/>
        </w:tabs>
        <w:ind w:right="139" w:firstLine="290"/>
        <w:jc w:val="both"/>
        <w:rPr>
          <w:sz w:val="24"/>
        </w:rPr>
      </w:pPr>
      <w:r>
        <w:rPr>
          <w:sz w:val="24"/>
        </w:rPr>
        <w:t>Заказчик при обнаружении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недостатка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услуги, в том числе оказания ее не в полном объеме,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предусмотренном образовательными программами (частью образовательной программы),</w:t>
      </w:r>
      <w:r>
        <w:rPr>
          <w:spacing w:val="80"/>
          <w:sz w:val="24"/>
        </w:rPr>
        <w:t xml:space="preserve"> </w:t>
      </w:r>
      <w:r>
        <w:rPr>
          <w:sz w:val="24"/>
        </w:rPr>
        <w:t>вправе по своему выбору потребовать:</w:t>
      </w:r>
    </w:p>
    <w:p w:rsidR="007E5C05" w:rsidRDefault="00F11F9E">
      <w:pPr>
        <w:pStyle w:val="a3"/>
        <w:ind w:left="789"/>
        <w:jc w:val="both"/>
      </w:pPr>
      <w:r>
        <w:t>а)</w:t>
      </w:r>
      <w:r>
        <w:rPr>
          <w:spacing w:val="-5"/>
        </w:rPr>
        <w:t xml:space="preserve"> </w:t>
      </w:r>
      <w:r>
        <w:t>безвозмездного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услуги;</w:t>
      </w:r>
    </w:p>
    <w:p w:rsidR="007E5C05" w:rsidRDefault="00F11F9E">
      <w:pPr>
        <w:pStyle w:val="a3"/>
        <w:ind w:left="789"/>
        <w:jc w:val="both"/>
      </w:pPr>
      <w:r>
        <w:t>б)</w:t>
      </w:r>
      <w:r>
        <w:rPr>
          <w:spacing w:val="25"/>
        </w:rPr>
        <w:t xml:space="preserve">  </w:t>
      </w:r>
      <w:r>
        <w:t>соразмерного</w:t>
      </w:r>
      <w:r>
        <w:rPr>
          <w:spacing w:val="59"/>
        </w:rPr>
        <w:t xml:space="preserve">  </w:t>
      </w:r>
      <w:r>
        <w:t>уменьшения</w:t>
      </w:r>
      <w:r>
        <w:rPr>
          <w:spacing w:val="57"/>
          <w:w w:val="150"/>
        </w:rPr>
        <w:t xml:space="preserve">  </w:t>
      </w:r>
      <w:r>
        <w:t>стоимости</w:t>
      </w:r>
      <w:r>
        <w:rPr>
          <w:spacing w:val="27"/>
        </w:rPr>
        <w:t xml:space="preserve">  </w:t>
      </w:r>
      <w:r>
        <w:t>оказанной</w:t>
      </w:r>
      <w:r>
        <w:rPr>
          <w:spacing w:val="56"/>
        </w:rPr>
        <w:t xml:space="preserve">  </w:t>
      </w:r>
      <w:r>
        <w:t>платной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rPr>
          <w:spacing w:val="-2"/>
        </w:rPr>
        <w:t>услуги;</w:t>
      </w:r>
    </w:p>
    <w:p w:rsidR="007E5C05" w:rsidRDefault="00F11F9E">
      <w:pPr>
        <w:pStyle w:val="a3"/>
        <w:ind w:left="499" w:right="149" w:firstLine="290"/>
        <w:jc w:val="both"/>
      </w:pPr>
      <w:r>
        <w:t>в) возмещения понесенных им расходов по устранению</w:t>
      </w:r>
      <w:r>
        <w:rPr>
          <w:spacing w:val="40"/>
        </w:rPr>
        <w:t xml:space="preserve"> </w:t>
      </w:r>
      <w:r>
        <w:t>недостатков оказанной платной образовательной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своими</w:t>
      </w:r>
      <w:r>
        <w:rPr>
          <w:spacing w:val="40"/>
        </w:rPr>
        <w:t xml:space="preserve"> </w:t>
      </w:r>
      <w:r>
        <w:t>силами</w:t>
      </w:r>
      <w:r>
        <w:rPr>
          <w:spacing w:val="4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третьими лицами.</w:t>
      </w:r>
    </w:p>
    <w:p w:rsidR="007E5C05" w:rsidRDefault="00F11F9E">
      <w:pPr>
        <w:pStyle w:val="a4"/>
        <w:numPr>
          <w:ilvl w:val="1"/>
          <w:numId w:val="10"/>
        </w:numPr>
        <w:tabs>
          <w:tab w:val="left" w:pos="1251"/>
        </w:tabs>
        <w:ind w:right="144" w:firstLine="290"/>
        <w:jc w:val="both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и потребовать полного возмещения убытков, если в течение двух недель</w:t>
      </w:r>
      <w:r>
        <w:rPr>
          <w:spacing w:val="80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платной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образовательной услуги</w:t>
      </w:r>
      <w:r>
        <w:rPr>
          <w:spacing w:val="40"/>
          <w:sz w:val="24"/>
        </w:rPr>
        <w:t xml:space="preserve"> 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устранены Исполнителем.</w:t>
      </w:r>
    </w:p>
    <w:p w:rsidR="007E5C05" w:rsidRDefault="00F11F9E">
      <w:pPr>
        <w:pStyle w:val="a4"/>
        <w:numPr>
          <w:ilvl w:val="1"/>
          <w:numId w:val="10"/>
        </w:numPr>
        <w:tabs>
          <w:tab w:val="left" w:pos="1239"/>
          <w:tab w:val="left" w:pos="4394"/>
        </w:tabs>
        <w:spacing w:before="1"/>
        <w:ind w:right="142" w:firstLine="290"/>
        <w:jc w:val="both"/>
        <w:rPr>
          <w:sz w:val="24"/>
        </w:rPr>
      </w:pPr>
      <w:r>
        <w:rPr>
          <w:sz w:val="24"/>
        </w:rPr>
        <w:t>Заказчик вправе отказаться от исполнения 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Договора, если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 существенный</w:t>
      </w:r>
      <w:r>
        <w:rPr>
          <w:spacing w:val="80"/>
          <w:sz w:val="24"/>
        </w:rPr>
        <w:t xml:space="preserve">  </w:t>
      </w:r>
      <w:r>
        <w:rPr>
          <w:sz w:val="24"/>
        </w:rPr>
        <w:t>недостаток</w:t>
      </w:r>
      <w:r>
        <w:rPr>
          <w:sz w:val="24"/>
        </w:rPr>
        <w:tab/>
        <w:t>оказанной платной образовательной услуги (неустранимый недостаток, или недостаток,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 не может быть устранен без несоразмерных расходов либо затрат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времени, или выявляется неоднократно, или проявляется вновь после его</w:t>
      </w:r>
      <w:r>
        <w:rPr>
          <w:spacing w:val="40"/>
          <w:sz w:val="24"/>
        </w:rPr>
        <w:t xml:space="preserve"> </w:t>
      </w:r>
      <w:r>
        <w:rPr>
          <w:sz w:val="24"/>
        </w:rPr>
        <w:t>устранения)</w:t>
      </w:r>
    </w:p>
    <w:p w:rsidR="007E5C05" w:rsidRDefault="00F11F9E">
      <w:pPr>
        <w:pStyle w:val="a3"/>
        <w:ind w:left="489"/>
        <w:jc w:val="both"/>
      </w:pPr>
      <w:r>
        <w:t>или</w:t>
      </w:r>
      <w:r>
        <w:rPr>
          <w:spacing w:val="-7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отступления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rPr>
          <w:spacing w:val="-2"/>
        </w:rPr>
        <w:t>Договора.</w:t>
      </w:r>
    </w:p>
    <w:p w:rsidR="007E5C05" w:rsidRDefault="00F11F9E">
      <w:pPr>
        <w:pStyle w:val="a4"/>
        <w:numPr>
          <w:ilvl w:val="1"/>
          <w:numId w:val="10"/>
        </w:numPr>
        <w:tabs>
          <w:tab w:val="left" w:pos="1273"/>
        </w:tabs>
        <w:ind w:right="144" w:firstLine="290"/>
        <w:jc w:val="both"/>
        <w:rPr>
          <w:sz w:val="24"/>
        </w:rPr>
      </w:pPr>
      <w:r>
        <w:rPr>
          <w:sz w:val="24"/>
        </w:rPr>
        <w:t>Заказчик вправе в случае, если Исполнитель нарушил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 оказания платной образовательной услуги (сроки начала и (или)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окончания оказания платной образовательной услуги и (или) промежуточные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 оказания платной образовательной услуги) либо если во 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 платной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стало</w:t>
      </w:r>
      <w:r>
        <w:rPr>
          <w:spacing w:val="40"/>
          <w:sz w:val="24"/>
        </w:rPr>
        <w:t xml:space="preserve"> </w:t>
      </w:r>
      <w:r>
        <w:rPr>
          <w:sz w:val="24"/>
        </w:rPr>
        <w:t>очевидным,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она</w:t>
      </w:r>
      <w:r>
        <w:rPr>
          <w:spacing w:val="80"/>
          <w:sz w:val="24"/>
        </w:rPr>
        <w:t xml:space="preserve"> </w:t>
      </w:r>
      <w:r>
        <w:rPr>
          <w:sz w:val="24"/>
        </w:rPr>
        <w:t>не будет осуществлена в срок, по своему выбору:</w:t>
      </w:r>
    </w:p>
    <w:p w:rsidR="007E5C05" w:rsidRDefault="00F11F9E">
      <w:pPr>
        <w:pStyle w:val="a3"/>
        <w:ind w:left="499" w:right="142" w:firstLine="290"/>
        <w:jc w:val="both"/>
      </w:pPr>
      <w:r>
        <w:t>а) назначить Исполнителю новый срок, в течение которого</w:t>
      </w:r>
      <w:r>
        <w:rPr>
          <w:spacing w:val="40"/>
        </w:rPr>
        <w:t xml:space="preserve"> </w:t>
      </w:r>
      <w:r>
        <w:t>Исполнитель должен приступить к оказанию</w:t>
      </w:r>
      <w:r>
        <w:rPr>
          <w:spacing w:val="80"/>
        </w:rPr>
        <w:t xml:space="preserve"> </w:t>
      </w:r>
      <w:r>
        <w:t>платной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(или) закончить оказание платной образовательной услуги;</w:t>
      </w:r>
    </w:p>
    <w:p w:rsidR="007E5C05" w:rsidRDefault="00F11F9E">
      <w:pPr>
        <w:pStyle w:val="a3"/>
        <w:spacing w:before="1"/>
        <w:ind w:left="499" w:right="149" w:firstLine="290"/>
        <w:jc w:val="both"/>
      </w:pPr>
      <w:r>
        <w:t>б) поручить оказать платную образовательную услугу третьим</w:t>
      </w:r>
      <w:r>
        <w:rPr>
          <w:spacing w:val="40"/>
        </w:rPr>
        <w:t xml:space="preserve"> </w:t>
      </w:r>
      <w:r>
        <w:t>лицам за разумную</w:t>
      </w:r>
      <w:r>
        <w:rPr>
          <w:spacing w:val="40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t>и потребовать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Исполнителя</w:t>
      </w:r>
      <w:r>
        <w:rPr>
          <w:spacing w:val="40"/>
        </w:rPr>
        <w:t xml:space="preserve"> </w:t>
      </w:r>
      <w:r>
        <w:t>возмещения</w:t>
      </w:r>
      <w:r>
        <w:rPr>
          <w:spacing w:val="80"/>
          <w:w w:val="150"/>
        </w:rPr>
        <w:t xml:space="preserve"> </w:t>
      </w:r>
      <w:r>
        <w:t>понесенных расходов;</w:t>
      </w:r>
    </w:p>
    <w:p w:rsidR="007E5C05" w:rsidRDefault="00F11F9E">
      <w:pPr>
        <w:pStyle w:val="a3"/>
        <w:ind w:left="789" w:right="2651"/>
        <w:jc w:val="both"/>
      </w:pPr>
      <w:r>
        <w:t>в)</w:t>
      </w:r>
      <w:r>
        <w:rPr>
          <w:spacing w:val="-10"/>
        </w:rPr>
        <w:t xml:space="preserve"> </w:t>
      </w:r>
      <w:r>
        <w:t>потребовать</w:t>
      </w:r>
      <w:r>
        <w:rPr>
          <w:spacing w:val="-6"/>
        </w:rPr>
        <w:t xml:space="preserve"> </w:t>
      </w:r>
      <w:r>
        <w:t>уменьшения</w:t>
      </w:r>
      <w:r>
        <w:rPr>
          <w:spacing w:val="-8"/>
        </w:rPr>
        <w:t xml:space="preserve"> </w:t>
      </w:r>
      <w:r>
        <w:t>стоимости</w:t>
      </w:r>
      <w:r>
        <w:rPr>
          <w:spacing w:val="-10"/>
        </w:rPr>
        <w:t xml:space="preserve"> </w:t>
      </w:r>
      <w:r>
        <w:t>платной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услуги; г) расторгнуть настоящий Договор.</w:t>
      </w:r>
    </w:p>
    <w:p w:rsidR="007E5C05" w:rsidRDefault="00F11F9E">
      <w:pPr>
        <w:pStyle w:val="a4"/>
        <w:numPr>
          <w:ilvl w:val="1"/>
          <w:numId w:val="10"/>
        </w:numPr>
        <w:tabs>
          <w:tab w:val="left" w:pos="1278"/>
        </w:tabs>
        <w:ind w:right="136" w:firstLine="290"/>
        <w:jc w:val="both"/>
        <w:rPr>
          <w:sz w:val="24"/>
        </w:rPr>
      </w:pPr>
      <w:r>
        <w:rPr>
          <w:sz w:val="24"/>
        </w:rPr>
        <w:t>Заказчик вправе потребовать полного возмещения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убытков, причиненных ему в связи с нарушением сроков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(или)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окончания оказания платной образовательной услуги, а также в связи 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недостатками платной образовательной услуги в порядке, установленном </w:t>
      </w:r>
      <w:hyperlink r:id="rId22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Российской Федерации.</w:t>
      </w:r>
    </w:p>
    <w:p w:rsidR="007E5C05" w:rsidRDefault="007E5C05">
      <w:pPr>
        <w:pStyle w:val="a3"/>
        <w:spacing w:before="112"/>
      </w:pPr>
    </w:p>
    <w:p w:rsidR="007E5C05" w:rsidRDefault="00F11F9E">
      <w:pPr>
        <w:pStyle w:val="1"/>
        <w:numPr>
          <w:ilvl w:val="0"/>
          <w:numId w:val="6"/>
        </w:numPr>
        <w:tabs>
          <w:tab w:val="left" w:pos="3251"/>
        </w:tabs>
        <w:spacing w:before="1"/>
        <w:ind w:left="3251" w:hanging="386"/>
        <w:jc w:val="left"/>
      </w:pPr>
      <w:r>
        <w:rPr>
          <w:color w:val="25282E"/>
        </w:rPr>
        <w:t>Основания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изменения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расторжения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2"/>
        </w:rPr>
        <w:t>договора</w:t>
      </w:r>
    </w:p>
    <w:p w:rsidR="007E5C05" w:rsidRDefault="00F11F9E">
      <w:pPr>
        <w:pStyle w:val="a4"/>
        <w:numPr>
          <w:ilvl w:val="1"/>
          <w:numId w:val="11"/>
        </w:numPr>
        <w:tabs>
          <w:tab w:val="left" w:pos="1297"/>
          <w:tab w:val="left" w:pos="5041"/>
          <w:tab w:val="left" w:pos="6458"/>
          <w:tab w:val="left" w:pos="7669"/>
          <w:tab w:val="left" w:pos="8709"/>
        </w:tabs>
        <w:spacing w:before="103"/>
        <w:ind w:right="146" w:firstLine="290"/>
        <w:rPr>
          <w:sz w:val="24"/>
        </w:rPr>
      </w:pPr>
      <w:r>
        <w:rPr>
          <w:sz w:val="24"/>
        </w:rPr>
        <w:t>Условия,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</w:t>
      </w:r>
      <w:r>
        <w:rPr>
          <w:sz w:val="24"/>
        </w:rPr>
        <w:tab/>
      </w:r>
      <w:r>
        <w:rPr>
          <w:spacing w:val="-2"/>
          <w:sz w:val="24"/>
        </w:rPr>
        <w:t>настоящий</w:t>
      </w:r>
      <w:r>
        <w:rPr>
          <w:sz w:val="24"/>
        </w:rPr>
        <w:tab/>
      </w:r>
      <w:r>
        <w:rPr>
          <w:spacing w:val="-2"/>
          <w:sz w:val="24"/>
        </w:rPr>
        <w:t>Договор,</w:t>
      </w:r>
      <w:r>
        <w:rPr>
          <w:sz w:val="24"/>
        </w:rPr>
        <w:tab/>
      </w:r>
      <w:r>
        <w:rPr>
          <w:spacing w:val="-2"/>
          <w:sz w:val="24"/>
        </w:rPr>
        <w:t>могут</w:t>
      </w:r>
      <w:r>
        <w:rPr>
          <w:sz w:val="24"/>
        </w:rPr>
        <w:tab/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40"/>
          <w:sz w:val="24"/>
        </w:rPr>
        <w:t xml:space="preserve"> </w:t>
      </w:r>
      <w:r>
        <w:rPr>
          <w:sz w:val="24"/>
        </w:rPr>
        <w:t>по соглашению сторон.</w:t>
      </w:r>
    </w:p>
    <w:p w:rsidR="007E5C05" w:rsidRDefault="00F11F9E">
      <w:pPr>
        <w:pStyle w:val="a4"/>
        <w:numPr>
          <w:ilvl w:val="1"/>
          <w:numId w:val="11"/>
        </w:numPr>
        <w:tabs>
          <w:tab w:val="left" w:pos="1285"/>
          <w:tab w:val="left" w:pos="7501"/>
          <w:tab w:val="left" w:pos="8731"/>
        </w:tabs>
        <w:ind w:right="144" w:firstLine="290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40"/>
          <w:sz w:val="24"/>
        </w:rPr>
        <w:t xml:space="preserve"> </w:t>
      </w:r>
      <w:r>
        <w:rPr>
          <w:sz w:val="24"/>
        </w:rPr>
        <w:t>в письменной форме и подписаны уполномоченными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 Сторон.</w:t>
      </w:r>
    </w:p>
    <w:p w:rsidR="007E5C05" w:rsidRDefault="00F11F9E">
      <w:pPr>
        <w:pStyle w:val="a4"/>
        <w:numPr>
          <w:ilvl w:val="1"/>
          <w:numId w:val="11"/>
        </w:numPr>
        <w:tabs>
          <w:tab w:val="left" w:pos="1227"/>
        </w:tabs>
        <w:ind w:left="1227" w:hanging="438"/>
        <w:rPr>
          <w:sz w:val="24"/>
        </w:rPr>
      </w:pPr>
      <w:r>
        <w:rPr>
          <w:sz w:val="24"/>
        </w:rPr>
        <w:t>Настоящий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3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одной</w:t>
      </w:r>
    </w:p>
    <w:p w:rsidR="007E5C05" w:rsidRDefault="007E5C05">
      <w:pPr>
        <w:pStyle w:val="a4"/>
        <w:jc w:val="left"/>
        <w:rPr>
          <w:sz w:val="24"/>
        </w:rPr>
        <w:sectPr w:rsidR="007E5C05">
          <w:pgSz w:w="11900" w:h="16800"/>
          <w:pgMar w:top="1080" w:right="141" w:bottom="0" w:left="850" w:header="720" w:footer="720" w:gutter="0"/>
          <w:cols w:space="720"/>
        </w:sectPr>
      </w:pPr>
    </w:p>
    <w:p w:rsidR="007E5C05" w:rsidRDefault="00F11F9E">
      <w:pPr>
        <w:pStyle w:val="a3"/>
        <w:spacing w:before="71"/>
        <w:ind w:left="499" w:right="137"/>
        <w:jc w:val="both"/>
      </w:pPr>
      <w:r>
        <w:lastRenderedPageBreak/>
        <w:t xml:space="preserve">из Сторон настоящий Договор может быть расторгнут по основаниям, предусмотренным действующим </w:t>
      </w:r>
      <w:hyperlink r:id="rId23">
        <w:r>
          <w:t>законодательством</w:t>
        </w:r>
      </w:hyperlink>
      <w:r>
        <w:t xml:space="preserve"> Российской Федерации, в том числе в случае невыполнения обязанностей Заказчика, предусмотренных настоящим Договором.</w:t>
      </w:r>
    </w:p>
    <w:p w:rsidR="007E5C05" w:rsidRDefault="007E5C05">
      <w:pPr>
        <w:pStyle w:val="a3"/>
        <w:spacing w:before="113"/>
      </w:pPr>
    </w:p>
    <w:p w:rsidR="007E5C05" w:rsidRDefault="00F11F9E">
      <w:pPr>
        <w:pStyle w:val="1"/>
        <w:numPr>
          <w:ilvl w:val="0"/>
          <w:numId w:val="6"/>
        </w:numPr>
        <w:tabs>
          <w:tab w:val="left" w:pos="4289"/>
        </w:tabs>
        <w:ind w:left="4289" w:hanging="480"/>
        <w:jc w:val="left"/>
      </w:pPr>
      <w:r>
        <w:rPr>
          <w:color w:val="25282E"/>
        </w:rPr>
        <w:t>Заключительные</w:t>
      </w:r>
      <w:r>
        <w:rPr>
          <w:color w:val="25282E"/>
          <w:spacing w:val="-9"/>
        </w:rPr>
        <w:t xml:space="preserve"> </w:t>
      </w:r>
      <w:r>
        <w:rPr>
          <w:color w:val="25282E"/>
          <w:spacing w:val="-2"/>
        </w:rPr>
        <w:t>положения</w:t>
      </w:r>
    </w:p>
    <w:p w:rsidR="007E5C05" w:rsidRDefault="00F11F9E">
      <w:pPr>
        <w:pStyle w:val="a4"/>
        <w:numPr>
          <w:ilvl w:val="1"/>
          <w:numId w:val="12"/>
        </w:numPr>
        <w:tabs>
          <w:tab w:val="left" w:pos="1077"/>
          <w:tab w:val="left" w:pos="1220"/>
          <w:tab w:val="left" w:pos="3030"/>
          <w:tab w:val="left" w:pos="6737"/>
        </w:tabs>
        <w:spacing w:before="103"/>
        <w:ind w:right="150" w:firstLine="290"/>
        <w:rPr>
          <w:sz w:val="24"/>
        </w:rPr>
      </w:pPr>
      <w:r>
        <w:rPr>
          <w:sz w:val="24"/>
        </w:rPr>
        <w:t>Настоящий 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  <w:t xml:space="preserve">подписания Сторонами и действует до </w:t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</w:p>
    <w:p w:rsidR="007E5C05" w:rsidRDefault="00F11F9E">
      <w:pPr>
        <w:pStyle w:val="a4"/>
        <w:numPr>
          <w:ilvl w:val="1"/>
          <w:numId w:val="12"/>
        </w:numPr>
        <w:tabs>
          <w:tab w:val="left" w:pos="1225"/>
          <w:tab w:val="left" w:pos="6803"/>
        </w:tabs>
        <w:ind w:right="146" w:firstLine="290"/>
        <w:rPr>
          <w:sz w:val="24"/>
        </w:rPr>
      </w:pPr>
      <w:r>
        <w:rPr>
          <w:sz w:val="24"/>
        </w:rPr>
        <w:t>Настоящий Договор составлен в двух экземплярах,</w:t>
      </w:r>
      <w:r>
        <w:rPr>
          <w:sz w:val="24"/>
        </w:rPr>
        <w:tab/>
        <w:t>имеющих равную юридическую силу, по одному для каждой из Сторон.</w:t>
      </w:r>
    </w:p>
    <w:p w:rsidR="007E5C05" w:rsidRDefault="00F11F9E">
      <w:pPr>
        <w:pStyle w:val="a4"/>
        <w:numPr>
          <w:ilvl w:val="1"/>
          <w:numId w:val="12"/>
        </w:numPr>
        <w:tabs>
          <w:tab w:val="left" w:pos="1237"/>
          <w:tab w:val="left" w:pos="7458"/>
        </w:tabs>
        <w:ind w:right="153" w:firstLine="290"/>
        <w:rPr>
          <w:sz w:val="24"/>
        </w:rPr>
      </w:pPr>
      <w:r>
        <w:rPr>
          <w:sz w:val="24"/>
        </w:rPr>
        <w:t>Стороны</w:t>
      </w:r>
      <w:r>
        <w:rPr>
          <w:spacing w:val="80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80"/>
          <w:sz w:val="24"/>
        </w:rPr>
        <w:t xml:space="preserve"> </w:t>
      </w:r>
      <w:r>
        <w:rPr>
          <w:sz w:val="24"/>
        </w:rPr>
        <w:t>друг</w:t>
      </w:r>
      <w:r>
        <w:rPr>
          <w:spacing w:val="80"/>
          <w:sz w:val="24"/>
        </w:rPr>
        <w:t xml:space="preserve"> </w:t>
      </w:r>
      <w:r>
        <w:rPr>
          <w:sz w:val="24"/>
        </w:rPr>
        <w:t>друга</w:t>
      </w:r>
      <w:r>
        <w:rPr>
          <w:sz w:val="24"/>
        </w:rPr>
        <w:tab/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смене реквизитов, адресов и иных существенных изменениях.</w:t>
      </w:r>
    </w:p>
    <w:p w:rsidR="007E5C05" w:rsidRDefault="00F11F9E">
      <w:pPr>
        <w:pStyle w:val="a4"/>
        <w:numPr>
          <w:ilvl w:val="1"/>
          <w:numId w:val="12"/>
        </w:numPr>
        <w:tabs>
          <w:tab w:val="left" w:pos="1351"/>
          <w:tab w:val="left" w:pos="1926"/>
          <w:tab w:val="left" w:pos="2765"/>
          <w:tab w:val="left" w:pos="3095"/>
          <w:tab w:val="left" w:pos="4597"/>
          <w:tab w:val="left" w:pos="4867"/>
          <w:tab w:val="left" w:pos="5649"/>
          <w:tab w:val="left" w:pos="6752"/>
          <w:tab w:val="left" w:pos="9925"/>
        </w:tabs>
        <w:ind w:right="149" w:firstLine="290"/>
        <w:rPr>
          <w:sz w:val="24"/>
        </w:rPr>
      </w:pPr>
      <w:r>
        <w:rPr>
          <w:spacing w:val="-4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споры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разногласия,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>могут</w:t>
      </w:r>
      <w:r>
        <w:rPr>
          <w:sz w:val="24"/>
        </w:rPr>
        <w:tab/>
        <w:t>возникнуть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исполнении</w:t>
      </w:r>
      <w:r>
        <w:rPr>
          <w:sz w:val="24"/>
        </w:rPr>
        <w:tab/>
      </w:r>
      <w:r>
        <w:rPr>
          <w:spacing w:val="-2"/>
          <w:sz w:val="24"/>
        </w:rPr>
        <w:t xml:space="preserve">условий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будут</w:t>
      </w:r>
      <w:r>
        <w:rPr>
          <w:sz w:val="24"/>
        </w:rPr>
        <w:tab/>
      </w:r>
      <w:r>
        <w:rPr>
          <w:sz w:val="24"/>
        </w:rPr>
        <w:tab/>
        <w:t>стремиться разрешать путем переговоров.</w:t>
      </w:r>
    </w:p>
    <w:p w:rsidR="007E5C05" w:rsidRDefault="00F11F9E">
      <w:pPr>
        <w:pStyle w:val="a4"/>
        <w:numPr>
          <w:ilvl w:val="1"/>
          <w:numId w:val="12"/>
        </w:numPr>
        <w:tabs>
          <w:tab w:val="left" w:pos="1261"/>
          <w:tab w:val="left" w:pos="4492"/>
          <w:tab w:val="left" w:pos="5330"/>
          <w:tab w:val="left" w:pos="7105"/>
        </w:tabs>
        <w:spacing w:before="1"/>
        <w:ind w:right="135" w:firstLine="290"/>
        <w:rPr>
          <w:sz w:val="24"/>
        </w:rPr>
      </w:pPr>
      <w:r>
        <w:rPr>
          <w:sz w:val="24"/>
        </w:rPr>
        <w:t>Споры,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z w:val="24"/>
        </w:rPr>
        <w:tab/>
      </w:r>
      <w:r>
        <w:rPr>
          <w:spacing w:val="-4"/>
          <w:sz w:val="24"/>
        </w:rPr>
        <w:t>путем</w:t>
      </w:r>
      <w:r>
        <w:rPr>
          <w:sz w:val="24"/>
        </w:rPr>
        <w:tab/>
      </w:r>
      <w:r>
        <w:rPr>
          <w:spacing w:val="-2"/>
          <w:sz w:val="24"/>
        </w:rPr>
        <w:t>переговоров,</w:t>
      </w:r>
      <w:r>
        <w:rPr>
          <w:sz w:val="24"/>
        </w:rPr>
        <w:tab/>
        <w:t>разрешаются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 установленном законодательством Российской Федерации.</w:t>
      </w:r>
    </w:p>
    <w:p w:rsidR="007E5C05" w:rsidRDefault="00F11F9E">
      <w:pPr>
        <w:pStyle w:val="a4"/>
        <w:numPr>
          <w:ilvl w:val="1"/>
          <w:numId w:val="12"/>
        </w:numPr>
        <w:tabs>
          <w:tab w:val="left" w:pos="1213"/>
        </w:tabs>
        <w:ind w:right="146" w:firstLine="290"/>
        <w:rPr>
          <w:sz w:val="24"/>
        </w:rPr>
      </w:pPr>
      <w:r>
        <w:rPr>
          <w:sz w:val="24"/>
        </w:rPr>
        <w:t>Ни одна из Сторон не вправе передавать свои права и обязанности по 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 третьим лицам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80"/>
          <w:sz w:val="24"/>
        </w:rPr>
        <w:t xml:space="preserve"> </w:t>
      </w:r>
      <w:r>
        <w:rPr>
          <w:sz w:val="24"/>
        </w:rPr>
        <w:t>другой Стороны.</w:t>
      </w:r>
    </w:p>
    <w:p w:rsidR="007E5C05" w:rsidRDefault="00F11F9E">
      <w:pPr>
        <w:pStyle w:val="a4"/>
        <w:numPr>
          <w:ilvl w:val="1"/>
          <w:numId w:val="12"/>
        </w:numPr>
        <w:tabs>
          <w:tab w:val="left" w:pos="1408"/>
          <w:tab w:val="left" w:pos="2089"/>
          <w:tab w:val="left" w:pos="3738"/>
          <w:tab w:val="left" w:pos="4959"/>
          <w:tab w:val="left" w:pos="6537"/>
          <w:tab w:val="left" w:pos="7945"/>
        </w:tabs>
        <w:ind w:right="145" w:firstLine="29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настоящего</w:t>
      </w:r>
      <w:r>
        <w:rPr>
          <w:sz w:val="24"/>
        </w:rPr>
        <w:tab/>
      </w:r>
      <w:r>
        <w:rPr>
          <w:spacing w:val="-2"/>
          <w:sz w:val="24"/>
        </w:rPr>
        <w:t>Договора,</w:t>
      </w:r>
      <w:r>
        <w:rPr>
          <w:sz w:val="24"/>
        </w:rPr>
        <w:tab/>
        <w:t>Стороны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руководствуются законодательством Российской Федерации.</w:t>
      </w:r>
    </w:p>
    <w:p w:rsidR="007E5C05" w:rsidRDefault="007E5C05">
      <w:pPr>
        <w:pStyle w:val="a3"/>
        <w:spacing w:before="113"/>
      </w:pPr>
    </w:p>
    <w:p w:rsidR="007E5C05" w:rsidRDefault="00F11F9E">
      <w:pPr>
        <w:pStyle w:val="1"/>
        <w:numPr>
          <w:ilvl w:val="0"/>
          <w:numId w:val="6"/>
        </w:numPr>
        <w:tabs>
          <w:tab w:val="left" w:pos="4336"/>
        </w:tabs>
        <w:ind w:left="4336" w:hanging="573"/>
        <w:jc w:val="left"/>
      </w:pPr>
      <w:r>
        <w:rPr>
          <w:color w:val="25282E"/>
        </w:rPr>
        <w:t>Реквизиты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подписи</w:t>
      </w:r>
      <w:r>
        <w:rPr>
          <w:color w:val="25282E"/>
          <w:spacing w:val="-2"/>
        </w:rPr>
        <w:t xml:space="preserve"> сторон</w:t>
      </w:r>
    </w:p>
    <w:p w:rsidR="007E5C05" w:rsidRDefault="007E5C05">
      <w:pPr>
        <w:pStyle w:val="a3"/>
        <w:rPr>
          <w:b/>
          <w:sz w:val="20"/>
        </w:rPr>
      </w:pPr>
    </w:p>
    <w:p w:rsidR="007E5C05" w:rsidRDefault="007E5C05">
      <w:pPr>
        <w:pStyle w:val="a3"/>
        <w:spacing w:before="35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928"/>
      </w:tblGrid>
      <w:tr w:rsidR="007E5C05">
        <w:trPr>
          <w:trHeight w:val="525"/>
        </w:trPr>
        <w:tc>
          <w:tcPr>
            <w:tcW w:w="4645" w:type="dxa"/>
          </w:tcPr>
          <w:p w:rsidR="007E5C05" w:rsidRDefault="00F11F9E">
            <w:pPr>
              <w:pStyle w:val="TableParagraph"/>
              <w:spacing w:before="107"/>
              <w:ind w:left="1771"/>
              <w:rPr>
                <w:b/>
                <w:sz w:val="24"/>
              </w:rPr>
            </w:pPr>
            <w:r>
              <w:rPr>
                <w:b/>
                <w:color w:val="25282E"/>
                <w:spacing w:val="-2"/>
                <w:sz w:val="24"/>
              </w:rPr>
              <w:t>Исполнитель</w:t>
            </w:r>
          </w:p>
        </w:tc>
        <w:tc>
          <w:tcPr>
            <w:tcW w:w="4928" w:type="dxa"/>
          </w:tcPr>
          <w:p w:rsidR="007E5C05" w:rsidRDefault="00F11F9E">
            <w:pPr>
              <w:pStyle w:val="TableParagraph"/>
              <w:spacing w:before="107"/>
              <w:ind w:left="358"/>
              <w:jc w:val="center"/>
              <w:rPr>
                <w:b/>
                <w:sz w:val="24"/>
              </w:rPr>
            </w:pPr>
            <w:r>
              <w:rPr>
                <w:b/>
                <w:color w:val="25282E"/>
                <w:spacing w:val="-2"/>
                <w:sz w:val="24"/>
              </w:rPr>
              <w:t>Заказчик</w:t>
            </w:r>
          </w:p>
        </w:tc>
      </w:tr>
      <w:tr w:rsidR="007E5C05">
        <w:trPr>
          <w:trHeight w:val="6358"/>
        </w:trPr>
        <w:tc>
          <w:tcPr>
            <w:tcW w:w="4645" w:type="dxa"/>
          </w:tcPr>
          <w:p w:rsidR="007E5C05" w:rsidRDefault="00F11F9E">
            <w:pPr>
              <w:pStyle w:val="TableParagraph"/>
              <w:ind w:left="4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МБОУ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«Нововасильевская ООШ</w:t>
            </w:r>
            <w:r>
              <w:rPr>
                <w:b/>
                <w:spacing w:val="-2"/>
                <w:sz w:val="20"/>
              </w:rPr>
              <w:t>»</w:t>
            </w:r>
          </w:p>
          <w:p w:rsidR="007E5C05" w:rsidRDefault="00F11F9E">
            <w:pPr>
              <w:pStyle w:val="TableParagraph"/>
              <w:spacing w:before="27" w:line="268" w:lineRule="auto"/>
              <w:ind w:left="674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Адрес: 462022, Оренбургская область, Тюльганский р-н, с. Нововасильевка, ул. Молодежная  1</w:t>
            </w:r>
          </w:p>
          <w:p w:rsidR="007E5C05" w:rsidRDefault="00F11F9E">
            <w:pPr>
              <w:pStyle w:val="TableParagraph"/>
              <w:spacing w:before="32" w:line="268" w:lineRule="auto"/>
              <w:ind w:left="465" w:right="97" w:firstLine="4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Получатель: Тюльганский финотдел (МБОУ «Нововасильевская ООШ» </w:t>
            </w:r>
            <w:r>
              <w:rPr>
                <w:spacing w:val="-2"/>
                <w:sz w:val="20"/>
              </w:rPr>
              <w:t>)</w:t>
            </w:r>
          </w:p>
          <w:p w:rsidR="007E5C05" w:rsidRDefault="00F11F9E">
            <w:pPr>
              <w:pStyle w:val="TableParagraph"/>
              <w:spacing w:before="5" w:line="268" w:lineRule="auto"/>
              <w:ind w:left="674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Банк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получателя: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Оренбург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Банка России //УФК по Оренбургской области, г. </w:t>
            </w:r>
            <w:r>
              <w:rPr>
                <w:spacing w:val="-2"/>
                <w:sz w:val="20"/>
              </w:rPr>
              <w:t>Оренбург</w:t>
            </w:r>
          </w:p>
          <w:p w:rsidR="007E5C05" w:rsidRDefault="00F11F9E">
            <w:pPr>
              <w:pStyle w:val="TableParagraph"/>
              <w:tabs>
                <w:tab w:val="left" w:pos="2883"/>
                <w:tab w:val="left" w:pos="4083"/>
              </w:tabs>
              <w:spacing w:before="141" w:line="266" w:lineRule="auto"/>
              <w:ind w:left="465" w:right="95" w:hanging="10"/>
              <w:rPr>
                <w:b/>
                <w:sz w:val="24"/>
              </w:rPr>
            </w:pPr>
            <w:r>
              <w:rPr>
                <w:b/>
                <w:color w:val="25282E"/>
                <w:sz w:val="24"/>
              </w:rPr>
              <w:t>Директор</w:t>
            </w:r>
            <w:r>
              <w:rPr>
                <w:b/>
                <w:color w:val="25282E"/>
                <w:sz w:val="24"/>
              </w:rPr>
              <w:tab/>
            </w:r>
            <w:r>
              <w:rPr>
                <w:color w:val="25282E"/>
                <w:sz w:val="24"/>
                <w:u w:val="single" w:color="24272D"/>
              </w:rPr>
              <w:tab/>
              <w:t>Н</w:t>
            </w:r>
            <w:r>
              <w:rPr>
                <w:b/>
                <w:color w:val="25282E"/>
                <w:spacing w:val="-4"/>
                <w:sz w:val="24"/>
              </w:rPr>
              <w:t>.А. Горбунова</w:t>
            </w:r>
          </w:p>
          <w:p w:rsidR="007E5C05" w:rsidRDefault="00F11F9E">
            <w:pPr>
              <w:pStyle w:val="TableParagraph"/>
              <w:spacing w:before="110"/>
              <w:ind w:left="456"/>
              <w:rPr>
                <w:b/>
                <w:sz w:val="24"/>
              </w:rPr>
            </w:pPr>
            <w:r>
              <w:rPr>
                <w:b/>
                <w:color w:val="25282E"/>
                <w:spacing w:val="-4"/>
                <w:sz w:val="24"/>
              </w:rPr>
              <w:t>М.П.</w:t>
            </w:r>
          </w:p>
        </w:tc>
        <w:tc>
          <w:tcPr>
            <w:tcW w:w="4928" w:type="dxa"/>
          </w:tcPr>
          <w:p w:rsidR="007E5C05" w:rsidRDefault="00F11F9E">
            <w:pPr>
              <w:pStyle w:val="TableParagraph"/>
              <w:tabs>
                <w:tab w:val="left" w:pos="4851"/>
              </w:tabs>
              <w:spacing w:line="202" w:lineRule="exact"/>
              <w:ind w:left="455"/>
              <w:rPr>
                <w:sz w:val="18"/>
              </w:rPr>
            </w:pPr>
            <w:r>
              <w:rPr>
                <w:spacing w:val="-2"/>
                <w:sz w:val="18"/>
              </w:rPr>
              <w:t>Родитель:</w:t>
            </w:r>
            <w:r>
              <w:rPr>
                <w:sz w:val="18"/>
                <w:u w:val="single"/>
              </w:rPr>
              <w:tab/>
            </w:r>
          </w:p>
          <w:p w:rsidR="007E5C05" w:rsidRDefault="007E5C05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6205" cy="5080"/>
                      <wp:effectExtent l="9525" t="0" r="0" b="4445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05" cy="5080"/>
                                <a:chOff x="0" y="0"/>
                                <a:chExt cx="116205" cy="508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319"/>
                                  <a:ext cx="116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>
                                      <a:moveTo>
                                        <a:pt x="0" y="0"/>
                                      </a:moveTo>
                                      <a:lnTo>
                                        <a:pt x="115824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301BD" id="Group 41" o:spid="_x0000_s1026" style="width:9.15pt;height:.4pt;mso-position-horizontal-relative:char;mso-position-vertical-relative:line" coordsize="1162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">
                      <v:shape id="Graphic 42" o:spid="_x0000_s1027" style="position:absolute;top:2319;width:116205;height:1270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" path="m,l115824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F11F9E">
            <w:pPr>
              <w:pStyle w:val="TableParagraph"/>
              <w:tabs>
                <w:tab w:val="left" w:pos="2665"/>
                <w:tab w:val="left" w:pos="3984"/>
              </w:tabs>
              <w:spacing w:before="14" w:line="266" w:lineRule="auto"/>
              <w:ind w:left="465" w:right="95" w:firstLine="984"/>
              <w:rPr>
                <w:sz w:val="18"/>
              </w:rPr>
            </w:pPr>
            <w:r>
              <w:rPr>
                <w:spacing w:val="-2"/>
                <w:sz w:val="18"/>
              </w:rPr>
              <w:t>(Ф.И.О.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родителя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(законного представителя)</w:t>
            </w:r>
          </w:p>
          <w:p w:rsidR="007E5C05" w:rsidRDefault="007E5C05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7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FDB70" id="Group 43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">
                      <v:shape id="Graphic 44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5" w:after="1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C4CAD" id="Group 45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">
                      <v:shape id="Graphic 46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4F0E3" id="Group 47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">
                      <v:shape id="Graphic 48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22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57200" cy="5080"/>
                      <wp:effectExtent l="9525" t="0" r="0" b="4445"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4" cy="5080"/>
                                <a:chOff x="0" y="0"/>
                                <a:chExt cx="457834" cy="508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319"/>
                                  <a:ext cx="4578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>
                                      <a:moveTo>
                                        <a:pt x="0" y="0"/>
                                      </a:moveTo>
                                      <a:lnTo>
                                        <a:pt x="45754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80FEA" id="Group 49" o:spid="_x0000_s1026" style="width:36pt;height:.4pt;mso-position-horizontal-relative:char;mso-position-vertical-relative:line" coordsize="45783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">
                      <v:shape id="Graphic 50" o:spid="_x0000_s1027" style="position:absolute;top:2319;width:457834;height:1270;visibility:visible;mso-wrap-style:square;v-text-anchor:top" coordsize="4578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" path="m,l457542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F11F9E">
            <w:pPr>
              <w:pStyle w:val="TableParagraph"/>
              <w:spacing w:before="14"/>
              <w:ind w:left="1764"/>
              <w:rPr>
                <w:sz w:val="18"/>
              </w:rPr>
            </w:pPr>
            <w:r>
              <w:rPr>
                <w:sz w:val="18"/>
              </w:rPr>
              <w:t>(паспортные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данные)</w:t>
            </w:r>
          </w:p>
          <w:p w:rsidR="007E5C05" w:rsidRDefault="007E5C05">
            <w:pPr>
              <w:pStyle w:val="TableParagraph"/>
              <w:spacing w:before="1" w:after="1"/>
              <w:ind w:left="0"/>
              <w:rPr>
                <w:b/>
                <w:sz w:val="20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5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FA292" id="Group 51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">
                      <v:shape id="Graphic 52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E24B4" id="Group 53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">
                      <v:shape id="Graphic 54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5" w:after="1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0E16C" id="Group 55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">
                      <v:shape id="Graphic 56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29920" cy="5080"/>
                      <wp:effectExtent l="9525" t="0" r="0" b="4445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920" cy="5080"/>
                                <a:chOff x="0" y="0"/>
                                <a:chExt cx="629920" cy="508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2319"/>
                                  <a:ext cx="629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20">
                                      <a:moveTo>
                                        <a:pt x="0" y="0"/>
                                      </a:moveTo>
                                      <a:lnTo>
                                        <a:pt x="629564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58614" id="Group 57" o:spid="_x0000_s1026" style="width:49.6pt;height:.4pt;mso-position-horizontal-relative:char;mso-position-vertical-relative:line" coordsize="62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">
                      <v:shape id="Graphic 58" o:spid="_x0000_s1027" style="position:absolute;top:23;width:6299;height:12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" path="m,l629564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F11F9E">
            <w:pPr>
              <w:pStyle w:val="TableParagraph"/>
              <w:spacing w:before="12"/>
              <w:ind w:left="1764"/>
              <w:rPr>
                <w:sz w:val="18"/>
              </w:rPr>
            </w:pPr>
            <w:r>
              <w:rPr>
                <w:sz w:val="18"/>
              </w:rPr>
              <w:t>(адрес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проживания)</w:t>
            </w:r>
          </w:p>
          <w:p w:rsidR="007E5C05" w:rsidRDefault="007E5C05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5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4470" cy="5080"/>
                      <wp:effectExtent l="9525" t="0" r="0" b="4445"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4470" cy="5080"/>
                                <a:chOff x="0" y="0"/>
                                <a:chExt cx="2744470" cy="508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2319"/>
                                  <a:ext cx="2744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4470">
                                      <a:moveTo>
                                        <a:pt x="0" y="0"/>
                                      </a:moveTo>
                                      <a:lnTo>
                                        <a:pt x="274433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93D69" id="Group 59" o:spid="_x0000_s1026" style="width:216.1pt;height:.4pt;mso-position-horizontal-relative:char;mso-position-vertical-relative:line" coordsize="2744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">
                      <v:shape id="Graphic 60" o:spid="_x0000_s1027" style="position:absolute;top:23;width:27444;height:12;visibility:visible;mso-wrap-style:square;v-text-anchor:top" coordsize="2744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" path="m,l2744330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69C34" id="Group 61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">
                      <v:shape id="Graphic 62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01320" cy="5080"/>
                      <wp:effectExtent l="9525" t="0" r="0" b="4445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320" cy="5080"/>
                                <a:chOff x="0" y="0"/>
                                <a:chExt cx="401320" cy="508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2319"/>
                                  <a:ext cx="401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>
                                      <a:moveTo>
                                        <a:pt x="0" y="0"/>
                                      </a:moveTo>
                                      <a:lnTo>
                                        <a:pt x="40119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D625E" id="Group 63" o:spid="_x0000_s1026" style="width:31.6pt;height:.4pt;mso-position-horizontal-relative:char;mso-position-vertical-relative:line" coordsize="4013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">
                      <v:shape id="Graphic 64" o:spid="_x0000_s1027" style="position:absolute;top:2319;width:401320;height:1270;visibility:visible;mso-wrap-style:square;v-text-anchor:top" coordsize="401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" path="m,l40119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F11F9E">
            <w:pPr>
              <w:pStyle w:val="TableParagraph"/>
              <w:spacing w:before="14"/>
              <w:ind w:left="358" w:right="325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874395</wp:posOffset>
                      </wp:positionV>
                      <wp:extent cx="628650" cy="5080"/>
                      <wp:effectExtent l="0" t="0" r="0" b="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650" cy="5080"/>
                                <a:chOff x="0" y="0"/>
                                <a:chExt cx="628650" cy="50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2319"/>
                                  <a:ext cx="628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>
                                      <a:moveTo>
                                        <a:pt x="0" y="0"/>
                                      </a:moveTo>
                                      <a:lnTo>
                                        <a:pt x="6280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60E33" id="Group 65" o:spid="_x0000_s1026" style="position:absolute;margin-left:173.7pt;margin-top:68.85pt;width:49.5pt;height:.4pt;z-index:-251673088;mso-wrap-distance-left:0;mso-wrap-distance-right:0" coordsize="628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">
                      <v:shape id="Graphic 66" o:spid="_x0000_s1027" style="position:absolute;top:23;width:6286;height:12;visibility:visible;mso-wrap-style:square;v-text-anchor:top" coordsize="628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" path="m,l628078,e" filled="f" strokeweight=".1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работы)</w:t>
            </w:r>
          </w:p>
          <w:p w:rsidR="007E5C05" w:rsidRDefault="007E5C05">
            <w:pPr>
              <w:pStyle w:val="TableParagraph"/>
              <w:spacing w:before="1" w:after="1"/>
              <w:ind w:left="0"/>
              <w:rPr>
                <w:b/>
                <w:sz w:val="20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5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A2172" id="Group 67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">
                      <v:shape id="Graphic 68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5080"/>
                      <wp:effectExtent l="9525" t="0" r="0" b="4445"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0" y="0"/>
                                <a:chExt cx="2743200" cy="50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319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274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CC9AC" id="Group 69" o:spid="_x0000_s1026" style="width:3in;height:.4pt;mso-position-horizontal-relative:char;mso-position-vertical-relative:line" coordsize="274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">
                      <v:shape id="Graphic 70" o:spid="_x0000_s1027" style="position:absolute;top:23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" path="m,l274274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7E5C05">
            <w:pPr>
              <w:pStyle w:val="TableParagraph"/>
              <w:spacing w:before="5" w:after="1"/>
              <w:ind w:left="0"/>
              <w:rPr>
                <w:b/>
                <w:sz w:val="18"/>
              </w:rPr>
            </w:pPr>
          </w:p>
          <w:p w:rsidR="007E5C05" w:rsidRDefault="00F11F9E">
            <w:pPr>
              <w:pStyle w:val="TableParagraph"/>
              <w:spacing w:line="20" w:lineRule="exact"/>
              <w:ind w:left="46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292735</wp:posOffset>
                      </wp:positionV>
                      <wp:extent cx="858520" cy="5080"/>
                      <wp:effectExtent l="0" t="0" r="0" b="0"/>
                      <wp:wrapNone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519" cy="5080"/>
                                <a:chOff x="0" y="0"/>
                                <a:chExt cx="858519" cy="508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2319"/>
                                  <a:ext cx="8585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519">
                                      <a:moveTo>
                                        <a:pt x="0" y="0"/>
                                      </a:moveTo>
                                      <a:lnTo>
                                        <a:pt x="85793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7C15E" id="Group 71" o:spid="_x0000_s1026" style="position:absolute;margin-left:23.25pt;margin-top:23.05pt;width:67.6pt;height:.4pt;z-index:-251672064;mso-wrap-distance-left:0;mso-wrap-distance-right:0" coordsize="858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">
                      <v:shape id="Graphic 72" o:spid="_x0000_s1027" style="position:absolute;top:23;width:8585;height:12;visibility:visible;mso-wrap-style:square;v-text-anchor:top" coordsize="8585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" path="m,l857935,e" filled="f" strokeweight=".1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01320" cy="5080"/>
                      <wp:effectExtent l="9525" t="0" r="0" b="4445"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320" cy="5080"/>
                                <a:chOff x="0" y="0"/>
                                <a:chExt cx="401320" cy="508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2319"/>
                                  <a:ext cx="401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>
                                      <a:moveTo>
                                        <a:pt x="0" y="0"/>
                                      </a:moveTo>
                                      <a:lnTo>
                                        <a:pt x="40119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5BF13" id="Group 73" o:spid="_x0000_s1026" style="width:31.6pt;height:.4pt;mso-position-horizontal-relative:char;mso-position-vertical-relative:line" coordsize="4013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">
                      <v:shape id="Graphic 74" o:spid="_x0000_s1027" style="position:absolute;top:2319;width:401320;height:1270;visibility:visible;mso-wrap-style:square;v-text-anchor:top" coordsize="401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" path="m,l40119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5C05" w:rsidRDefault="00F11F9E">
            <w:pPr>
              <w:pStyle w:val="TableParagraph"/>
              <w:tabs>
                <w:tab w:val="left" w:pos="2685"/>
                <w:tab w:val="left" w:pos="3362"/>
                <w:tab w:val="left" w:pos="4031"/>
              </w:tabs>
              <w:spacing w:before="12" w:line="542" w:lineRule="auto"/>
              <w:ind w:left="953" w:right="99" w:firstLine="540"/>
              <w:rPr>
                <w:sz w:val="18"/>
              </w:rPr>
            </w:pPr>
            <w:r>
              <w:rPr>
                <w:spacing w:val="-2"/>
                <w:sz w:val="18"/>
              </w:rPr>
              <w:t>(телефон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домашний,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рабочий)_ (подпись)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(расшифровка)</w:t>
            </w:r>
          </w:p>
        </w:tc>
      </w:tr>
    </w:tbl>
    <w:p w:rsidR="007E5C05" w:rsidRDefault="00F11F9E">
      <w:pPr>
        <w:pStyle w:val="a3"/>
        <w:spacing w:before="268"/>
        <w:ind w:left="489"/>
      </w:pPr>
      <w:r>
        <w:t>Отметка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2-го</w:t>
      </w:r>
      <w:r>
        <w:rPr>
          <w:spacing w:val="-2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rPr>
          <w:spacing w:val="-2"/>
        </w:rPr>
        <w:t>Заказчиком</w:t>
      </w:r>
    </w:p>
    <w:p w:rsidR="007E5C05" w:rsidRDefault="007E5C05">
      <w:pPr>
        <w:pStyle w:val="a3"/>
      </w:pPr>
    </w:p>
    <w:p w:rsidR="007E5C05" w:rsidRDefault="00F11F9E">
      <w:pPr>
        <w:pStyle w:val="a3"/>
        <w:tabs>
          <w:tab w:val="left" w:pos="4213"/>
          <w:tab w:val="left" w:pos="7758"/>
          <w:tab w:val="left" w:pos="10688"/>
        </w:tabs>
        <w:ind w:left="489"/>
      </w:pPr>
      <w:r>
        <w:rPr>
          <w:spacing w:val="-2"/>
        </w:rPr>
        <w:t>Дата:</w:t>
      </w:r>
      <w:r>
        <w:rPr>
          <w:u w:val="single"/>
        </w:rPr>
        <w:tab/>
      </w:r>
      <w:r>
        <w:tab/>
      </w:r>
      <w:r>
        <w:rPr>
          <w:spacing w:val="-2"/>
        </w:rPr>
        <w:t>Подпись:</w:t>
      </w:r>
      <w:r>
        <w:rPr>
          <w:u w:val="single"/>
        </w:rPr>
        <w:tab/>
      </w:r>
    </w:p>
    <w:p w:rsidR="007E5C05" w:rsidRDefault="007E5C05">
      <w:pPr>
        <w:pStyle w:val="a3"/>
        <w:sectPr w:rsidR="007E5C05">
          <w:pgSz w:w="11900" w:h="16800"/>
          <w:pgMar w:top="1080" w:right="141" w:bottom="280" w:left="850" w:header="720" w:footer="720" w:gutter="0"/>
          <w:cols w:space="720"/>
        </w:sectPr>
      </w:pPr>
    </w:p>
    <w:p w:rsidR="007E5C05" w:rsidRDefault="007E5C05">
      <w:pPr>
        <w:pStyle w:val="a3"/>
        <w:spacing w:before="133"/>
      </w:pPr>
    </w:p>
    <w:p w:rsidR="007E5C05" w:rsidRDefault="00F11F9E">
      <w:pPr>
        <w:ind w:right="139"/>
        <w:jc w:val="right"/>
        <w:rPr>
          <w:i/>
          <w:sz w:val="24"/>
        </w:rPr>
      </w:pPr>
      <w:r>
        <w:rPr>
          <w:i/>
          <w:sz w:val="24"/>
        </w:rPr>
        <w:t xml:space="preserve">Приложение </w:t>
      </w:r>
      <w:r>
        <w:rPr>
          <w:i/>
          <w:spacing w:val="-10"/>
          <w:sz w:val="24"/>
        </w:rPr>
        <w:t>6</w:t>
      </w:r>
    </w:p>
    <w:p w:rsidR="007E5C05" w:rsidRDefault="007E5C05">
      <w:pPr>
        <w:pStyle w:val="a3"/>
        <w:spacing w:before="43"/>
        <w:rPr>
          <w:i/>
        </w:rPr>
      </w:pPr>
    </w:p>
    <w:p w:rsidR="007E5C05" w:rsidRDefault="00F11F9E">
      <w:pPr>
        <w:spacing w:line="264" w:lineRule="auto"/>
        <w:ind w:left="2991" w:right="545" w:hanging="1638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8"/>
          <w:sz w:val="24"/>
        </w:rPr>
        <w:t xml:space="preserve">  </w:t>
      </w:r>
      <w:r>
        <w:rPr>
          <w:b/>
          <w:sz w:val="24"/>
        </w:rPr>
        <w:t>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«Нововасильевская  основная общеобразовательная школа»</w:t>
      </w:r>
    </w:p>
    <w:p w:rsidR="007E5C05" w:rsidRDefault="00F11F9E">
      <w:pPr>
        <w:spacing w:line="264" w:lineRule="auto"/>
        <w:ind w:left="2991" w:right="545" w:hanging="1638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(МБОУ «Нововасильевская ООШ»)</w:t>
      </w:r>
    </w:p>
    <w:p w:rsidR="007E5C05" w:rsidRDefault="007E5C05">
      <w:pPr>
        <w:pStyle w:val="a3"/>
      </w:pPr>
    </w:p>
    <w:p w:rsidR="007E5C05" w:rsidRDefault="007E5C05">
      <w:pPr>
        <w:pStyle w:val="a3"/>
        <w:spacing w:before="62"/>
      </w:pPr>
    </w:p>
    <w:p w:rsidR="007E5C05" w:rsidRDefault="00F11F9E">
      <w:pPr>
        <w:pStyle w:val="1"/>
        <w:spacing w:before="1"/>
        <w:ind w:left="703"/>
        <w:jc w:val="center"/>
      </w:pPr>
      <w:r>
        <w:rPr>
          <w:spacing w:val="-2"/>
        </w:rPr>
        <w:t>Приказ</w:t>
      </w:r>
    </w:p>
    <w:p w:rsidR="007E5C05" w:rsidRDefault="00F11F9E">
      <w:pPr>
        <w:pStyle w:val="a3"/>
        <w:tabs>
          <w:tab w:val="left" w:pos="6998"/>
        </w:tabs>
        <w:spacing w:before="31"/>
        <w:ind w:right="1440"/>
        <w:jc w:val="center"/>
      </w:pPr>
      <w:r>
        <w:t xml:space="preserve">00.00.0000 </w:t>
      </w:r>
      <w:r>
        <w:rPr>
          <w:spacing w:val="-5"/>
        </w:rPr>
        <w:t>г.</w:t>
      </w:r>
      <w:r>
        <w:tab/>
        <w:t>№</w:t>
      </w:r>
      <w:r>
        <w:rPr>
          <w:spacing w:val="-3"/>
        </w:rPr>
        <w:t xml:space="preserve"> </w:t>
      </w:r>
      <w:r>
        <w:rPr>
          <w:spacing w:val="-5"/>
        </w:rPr>
        <w:t>00</w:t>
      </w:r>
    </w:p>
    <w:p w:rsidR="007E5C05" w:rsidRDefault="007E5C05">
      <w:pPr>
        <w:pStyle w:val="a3"/>
        <w:spacing w:before="84"/>
      </w:pPr>
    </w:p>
    <w:p w:rsidR="007E5C05" w:rsidRDefault="00F11F9E">
      <w:pPr>
        <w:pStyle w:val="1"/>
        <w:ind w:left="703"/>
        <w:jc w:val="center"/>
      </w:pP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rPr>
          <w:spacing w:val="-5"/>
        </w:rPr>
        <w:t>сад</w:t>
      </w:r>
    </w:p>
    <w:p w:rsidR="007E5C05" w:rsidRDefault="007E5C05">
      <w:pPr>
        <w:pStyle w:val="a3"/>
        <w:spacing w:before="70"/>
        <w:rPr>
          <w:b/>
        </w:rPr>
      </w:pPr>
    </w:p>
    <w:p w:rsidR="007E5C05" w:rsidRDefault="00F11F9E">
      <w:pPr>
        <w:pStyle w:val="a3"/>
        <w:spacing w:line="268" w:lineRule="auto"/>
        <w:ind w:left="126" w:right="136" w:firstLine="708"/>
        <w:jc w:val="both"/>
      </w:pPr>
      <w:r>
        <w:t>В соответствии с ч.2 ст.53 Федерального закона от 29.12.2012г. № 273-ФЗ «Об образовании в Российской Федерации», приказом Министерства просвещения РФ от 15.05.2020 № 236 «Об утверждении Порядка приема на обучения по образовательным программам дошкольного образования», руководствуясь Уставом МБОУ «Нововасильевская ООШ», утвержденного распоряжением</w:t>
      </w:r>
      <w:r>
        <w:rPr>
          <w:spacing w:val="-1"/>
        </w:rPr>
        <w:t xml:space="preserve"> </w:t>
      </w:r>
      <w:r>
        <w:t>администрации муниципального образования Тюльганский</w:t>
      </w:r>
      <w:r>
        <w:rPr>
          <w:spacing w:val="-1"/>
        </w:rPr>
        <w:t xml:space="preserve"> </w:t>
      </w:r>
      <w:r>
        <w:t>район от 09.01.2020 №</w:t>
      </w:r>
      <w:r>
        <w:rPr>
          <w:spacing w:val="-1"/>
        </w:rPr>
        <w:t xml:space="preserve"> </w:t>
      </w:r>
      <w:r>
        <w:t>2-р, на основании заявления родителя (законного представителя) обучающегося, договора об образовании, в целях осуществления планомерного и дифференцированного подхода к приему детей в образовательное учреждение</w:t>
      </w:r>
    </w:p>
    <w:p w:rsidR="007E5C05" w:rsidRDefault="00F11F9E">
      <w:pPr>
        <w:pStyle w:val="1"/>
        <w:spacing w:before="50"/>
        <w:ind w:left="126"/>
      </w:pPr>
      <w:r>
        <w:rPr>
          <w:spacing w:val="-2"/>
        </w:rPr>
        <w:t>ПРИКАЗЫВАЮ:</w:t>
      </w:r>
    </w:p>
    <w:p w:rsidR="007E5C05" w:rsidRDefault="00F11F9E">
      <w:pPr>
        <w:pStyle w:val="a4"/>
        <w:numPr>
          <w:ilvl w:val="0"/>
          <w:numId w:val="13"/>
        </w:numPr>
        <w:tabs>
          <w:tab w:val="left" w:pos="381"/>
        </w:tabs>
        <w:spacing w:before="77"/>
        <w:jc w:val="both"/>
        <w:rPr>
          <w:sz w:val="24"/>
        </w:rPr>
      </w:pPr>
      <w:r>
        <w:rPr>
          <w:sz w:val="24"/>
        </w:rPr>
        <w:t>Зачислить</w:t>
      </w:r>
      <w:r>
        <w:rPr>
          <w:spacing w:val="-7"/>
          <w:sz w:val="24"/>
        </w:rPr>
        <w:t xml:space="preserve"> </w:t>
      </w:r>
      <w:r>
        <w:rPr>
          <w:sz w:val="24"/>
        </w:rPr>
        <w:t>вДГ при</w:t>
      </w:r>
      <w:r>
        <w:rPr>
          <w:spacing w:val="-5"/>
          <w:sz w:val="24"/>
        </w:rPr>
        <w:t xml:space="preserve"> </w:t>
      </w:r>
      <w:r>
        <w:rPr>
          <w:sz w:val="24"/>
        </w:rPr>
        <w:t>МБОУ «Нововасильевская ООШ»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воспитанников:</w:t>
      </w:r>
    </w:p>
    <w:p w:rsidR="007E5C05" w:rsidRDefault="00F11F9E">
      <w:pPr>
        <w:pStyle w:val="a3"/>
        <w:spacing w:before="38" w:line="266" w:lineRule="auto"/>
        <w:ind w:left="136" w:right="145" w:hanging="10"/>
        <w:jc w:val="both"/>
      </w:pPr>
      <w:r>
        <w:t>в младшую</w:t>
      </w:r>
      <w:r>
        <w:rPr>
          <w:spacing w:val="40"/>
        </w:rPr>
        <w:t xml:space="preserve"> </w:t>
      </w:r>
      <w:r>
        <w:t>группу общеразвивающей направленности для детей от 1,5 до 2 лет</w:t>
      </w:r>
      <w:r>
        <w:rPr>
          <w:spacing w:val="40"/>
        </w:rPr>
        <w:t xml:space="preserve"> </w:t>
      </w:r>
      <w:r>
        <w:t>Иванову Марию Петровну 00.00.0000 г.р в старшую</w:t>
      </w:r>
      <w:r>
        <w:rPr>
          <w:spacing w:val="40"/>
        </w:rPr>
        <w:t xml:space="preserve"> </w:t>
      </w:r>
      <w:r>
        <w:t>группу общеразвивающей направленности для детей от 5 до 6 лет Иванова Ивана Ивановича 00.00.0000 г.р.</w:t>
      </w:r>
    </w:p>
    <w:p w:rsidR="007E5C05" w:rsidRDefault="00F11F9E">
      <w:pPr>
        <w:pStyle w:val="a4"/>
        <w:numPr>
          <w:ilvl w:val="0"/>
          <w:numId w:val="13"/>
        </w:numPr>
        <w:tabs>
          <w:tab w:val="left" w:pos="381"/>
          <w:tab w:val="left" w:pos="3444"/>
        </w:tabs>
        <w:spacing w:before="37" w:line="266" w:lineRule="auto"/>
        <w:ind w:right="147"/>
        <w:jc w:val="both"/>
        <w:rPr>
          <w:sz w:val="24"/>
        </w:rPr>
      </w:pPr>
      <w:r>
        <w:rPr>
          <w:sz w:val="24"/>
        </w:rPr>
        <w:t>Воспитателю</w:t>
      </w:r>
      <w:r>
        <w:rPr>
          <w:spacing w:val="1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оформить личное дело ребенка и хранить согласно ведению делопроизводства под персональную ответственность.</w:t>
      </w:r>
    </w:p>
    <w:p w:rsidR="007E5C05" w:rsidRDefault="00F11F9E">
      <w:pPr>
        <w:pStyle w:val="a4"/>
        <w:numPr>
          <w:ilvl w:val="0"/>
          <w:numId w:val="13"/>
        </w:numPr>
        <w:tabs>
          <w:tab w:val="left" w:pos="381"/>
        </w:tabs>
        <w:spacing w:before="4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7E5C05" w:rsidRDefault="00F11F9E">
      <w:pPr>
        <w:pStyle w:val="a3"/>
        <w:tabs>
          <w:tab w:val="left" w:pos="4307"/>
          <w:tab w:val="left" w:pos="5212"/>
          <w:tab w:val="left" w:pos="7854"/>
          <w:tab w:val="left" w:pos="8627"/>
        </w:tabs>
        <w:spacing w:before="32" w:line="640" w:lineRule="atLeast"/>
        <w:ind w:left="126" w:right="1557"/>
      </w:pPr>
      <w:r>
        <w:t xml:space="preserve">Директор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Н</w:t>
      </w:r>
      <w:r>
        <w:t>.А.</w:t>
      </w:r>
      <w:r>
        <w:rPr>
          <w:spacing w:val="-15"/>
        </w:rPr>
        <w:t xml:space="preserve"> Горбунова</w:t>
      </w:r>
      <w:r>
        <w:t xml:space="preserve"> С приказом ознакомлен: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7E5C05" w:rsidRDefault="00F11F9E">
      <w:pPr>
        <w:pStyle w:val="a3"/>
        <w:tabs>
          <w:tab w:val="left" w:pos="2179"/>
        </w:tabs>
        <w:spacing w:before="64"/>
        <w:ind w:right="1381"/>
        <w:jc w:val="center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p w:rsidR="007E5C05" w:rsidRDefault="007E5C05">
      <w:pPr>
        <w:pStyle w:val="a3"/>
        <w:jc w:val="center"/>
        <w:sectPr w:rsidR="007E5C05">
          <w:pgSz w:w="11900" w:h="16800"/>
          <w:pgMar w:top="1940" w:right="141" w:bottom="280" w:left="850" w:header="720" w:footer="720" w:gutter="0"/>
          <w:cols w:space="720"/>
        </w:sectPr>
      </w:pPr>
    </w:p>
    <w:p w:rsidR="007E5C05" w:rsidRDefault="007E5C05">
      <w:pPr>
        <w:pStyle w:val="a3"/>
        <w:spacing w:before="4"/>
        <w:rPr>
          <w:sz w:val="17"/>
        </w:rPr>
      </w:pPr>
    </w:p>
    <w:sectPr w:rsidR="007E5C05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8CB" w:rsidRDefault="000058CB">
      <w:r>
        <w:separator/>
      </w:r>
    </w:p>
  </w:endnote>
  <w:endnote w:type="continuationSeparator" w:id="0">
    <w:p w:rsidR="000058CB" w:rsidRDefault="0000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8CB" w:rsidRDefault="000058CB">
      <w:r>
        <w:separator/>
      </w:r>
    </w:p>
  </w:footnote>
  <w:footnote w:type="continuationSeparator" w:id="0">
    <w:p w:rsidR="000058CB" w:rsidRDefault="0000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5"/>
      <w:numFmt w:val="decimal"/>
      <w:lvlText w:val="%1"/>
      <w:lvlJc w:val="left"/>
      <w:pPr>
        <w:ind w:left="499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1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92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6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9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9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614"/>
      </w:pPr>
      <w:rPr>
        <w:rFonts w:hint="default"/>
        <w:lang w:val="ru-RU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2"/>
      <w:numFmt w:val="decimal"/>
      <w:lvlText w:val="%1"/>
      <w:lvlJc w:val="left"/>
      <w:pPr>
        <w:ind w:left="1382" w:hanging="555"/>
        <w:jc w:val="left"/>
      </w:pPr>
      <w:rPr>
        <w:rFonts w:hint="default"/>
        <w:lang w:val="ru-RU" w:eastAsia="en-US" w:bidi="ar-SA"/>
      </w:rPr>
    </w:lvl>
    <w:lvl w:ilvl="1">
      <w:start w:val="20"/>
      <w:numFmt w:val="decimal"/>
      <w:lvlText w:val="%1.%2."/>
      <w:lvlJc w:val="left"/>
      <w:pPr>
        <w:ind w:left="1382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0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1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6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1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2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286" w:hanging="307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447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34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1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9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1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8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248C179"/>
    <w:multiLevelType w:val="multilevel"/>
    <w:tmpl w:val="0248C179"/>
    <w:lvl w:ilvl="0">
      <w:start w:val="4"/>
      <w:numFmt w:val="decimal"/>
      <w:lvlText w:val="%1"/>
      <w:lvlJc w:val="left"/>
      <w:pPr>
        <w:ind w:left="499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9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2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732"/>
      </w:pPr>
      <w:rPr>
        <w:rFonts w:hint="default"/>
        <w:lang w:val="ru-RU" w:eastAsia="en-US" w:bidi="ar-SA"/>
      </w:rPr>
    </w:lvl>
  </w:abstractNum>
  <w:abstractNum w:abstractNumId="7" w15:restartNumberingAfterBreak="0">
    <w:nsid w:val="03D62ECE"/>
    <w:multiLevelType w:val="multilevel"/>
    <w:tmpl w:val="03D62ECE"/>
    <w:lvl w:ilvl="0">
      <w:start w:val="1"/>
      <w:numFmt w:val="upperRoman"/>
      <w:lvlText w:val="%1."/>
      <w:lvlJc w:val="left"/>
      <w:pPr>
        <w:ind w:left="475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356" w:hanging="2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973" w:hanging="2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9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7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4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0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7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4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25B654F3"/>
    <w:multiLevelType w:val="multilevel"/>
    <w:tmpl w:val="25B654F3"/>
    <w:lvl w:ilvl="0">
      <w:start w:val="2"/>
      <w:numFmt w:val="decimal"/>
      <w:lvlText w:val="%1"/>
      <w:lvlJc w:val="left"/>
      <w:pPr>
        <w:ind w:left="120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A8F537B"/>
    <w:multiLevelType w:val="multilevel"/>
    <w:tmpl w:val="2A8F537B"/>
    <w:lvl w:ilvl="0">
      <w:start w:val="6"/>
      <w:numFmt w:val="decimal"/>
      <w:lvlText w:val="%1"/>
      <w:lvlJc w:val="left"/>
      <w:pPr>
        <w:ind w:left="499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1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509"/>
      </w:pPr>
      <w:rPr>
        <w:rFonts w:hint="default"/>
        <w:lang w:val="ru-RU" w:eastAsia="en-US" w:bidi="ar-SA"/>
      </w:rPr>
    </w:lvl>
  </w:abstractNum>
  <w:abstractNum w:abstractNumId="10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1286" w:hanging="487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86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5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2" w:hanging="487"/>
      </w:pPr>
      <w:rPr>
        <w:rFonts w:hint="default"/>
        <w:lang w:val="ru-RU" w:eastAsia="en-US" w:bidi="ar-SA"/>
      </w:rPr>
    </w:lvl>
  </w:abstractNum>
  <w:abstractNum w:abstractNumId="11" w15:restartNumberingAfterBreak="0">
    <w:nsid w:val="5A241D34"/>
    <w:multiLevelType w:val="multilevel"/>
    <w:tmpl w:val="5A241D34"/>
    <w:lvl w:ilvl="0">
      <w:start w:val="7"/>
      <w:numFmt w:val="decimal"/>
      <w:lvlText w:val="%1"/>
      <w:lvlJc w:val="left"/>
      <w:pPr>
        <w:ind w:left="499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432"/>
      </w:pPr>
      <w:rPr>
        <w:rFonts w:hint="default"/>
        <w:lang w:val="ru-RU" w:eastAsia="en-US" w:bidi="ar-SA"/>
      </w:rPr>
    </w:lvl>
  </w:abstractNum>
  <w:abstractNum w:abstractNumId="12" w15:restartNumberingAfterBreak="0">
    <w:nsid w:val="72183CF9"/>
    <w:multiLevelType w:val="multilevel"/>
    <w:tmpl w:val="72183CF9"/>
    <w:lvl w:ilvl="0">
      <w:start w:val="3"/>
      <w:numFmt w:val="decimal"/>
      <w:lvlText w:val="%1"/>
      <w:lvlJc w:val="left"/>
      <w:pPr>
        <w:ind w:left="1298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1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3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50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C05"/>
    <w:rsid w:val="000058CB"/>
    <w:rsid w:val="00261A38"/>
    <w:rsid w:val="007E5C05"/>
    <w:rsid w:val="00F11F9E"/>
    <w:rsid w:val="2861114D"/>
    <w:rsid w:val="41B62ECE"/>
    <w:rsid w:val="433D4EAE"/>
    <w:rsid w:val="47B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7A3A"/>
  <w15:docId w15:val="{8EF24955-EC4D-4F47-AA30-6B303CB9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499" w:firstLine="29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rsid w:val="00261A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261A3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://ivo.garant.ru/document/redirect/70291362/108643" TargetMode="External"/><Relationship Id="rId3" Type="http://schemas.openxmlformats.org/officeDocument/2006/relationships/styles" Target="styles.xml"/><Relationship Id="rId21" Type="http://schemas.openxmlformats.org/officeDocument/2006/relationships/hyperlink" Target="http://ivo.garant.ru/document/redirect/10164072/1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%23/document/483414457/entry/1092" TargetMode="External"/><Relationship Id="rId17" Type="http://schemas.openxmlformats.org/officeDocument/2006/relationships/hyperlink" Target="http://ivo.garant.ru/document/redirect/10106035/3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70291362/108767" TargetMode="External"/><Relationship Id="rId20" Type="http://schemas.openxmlformats.org/officeDocument/2006/relationships/hyperlink" Target="http://ivo.garant.ru/document/redirect/10164072/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%23/document/184755/entry/5002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12244/1000" TargetMode="External"/><Relationship Id="rId23" Type="http://schemas.openxmlformats.org/officeDocument/2006/relationships/hyperlink" Target="http://ivo.garant.ru/document/redirect/10164072/450" TargetMode="External"/><Relationship Id="rId10" Type="http://schemas.openxmlformats.org/officeDocument/2006/relationships/hyperlink" Target="https://internet.garant.ru/%23/document/184755/entry/500202" TargetMode="External"/><Relationship Id="rId19" Type="http://schemas.openxmlformats.org/officeDocument/2006/relationships/hyperlink" Target="http://ivo.garant.ru/document/redirect/121485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%23/document/184755/entry/500202" TargetMode="External"/><Relationship Id="rId14" Type="http://schemas.openxmlformats.org/officeDocument/2006/relationships/hyperlink" Target="http://ivo.garant.ru/document/redirect/70512244/1000" TargetMode="External"/><Relationship Id="rId22" Type="http://schemas.openxmlformats.org/officeDocument/2006/relationships/hyperlink" Target="http://ivo.garant.ru/document/redirect/10164072/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7391</Words>
  <Characters>42133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79228</dc:creator>
  <cp:lastModifiedBy>Нововасильевская ООШ</cp:lastModifiedBy>
  <cp:revision>3</cp:revision>
  <cp:lastPrinted>2025-11-28T10:43:00Z</cp:lastPrinted>
  <dcterms:created xsi:type="dcterms:W3CDTF">2025-11-27T09:57:00Z</dcterms:created>
  <dcterms:modified xsi:type="dcterms:W3CDTF">2025-11-28T10:46:00Z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F6D1CE0BB2AF4E62860EAB4812AC3A1F_12</vt:lpwstr>
  </property>
</Properties>
</file>